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Диагностикалық материал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Ұстаздың деонтологиялық даярлығы оның кәсібіне лайықты санасының және осының негізінде біртіндеп тиісті сенімге ауысатын сана-сезімінің қалыптасуымен байланысты. Бұл оларға өз біліктіліктерін жетілдіруде және жұмыс сапасын арттыруда көп мүмкіндіктерге жол ашады, себебі сана-сезімнің реттеушілік ролі тұлғаның кәсіби талаптар мен өзін-өзі тану негізінде кәсіби саладағы өзінің әрекеттерін өз күшімен реттеуіне жағдай жасайды. Бұл жағдайда мұғалімнің кәсіби мінездемесінің диагностикасы жақсы көмекші болып табылады.</w:t>
      </w:r>
    </w:p>
    <w:p w:rsidR="006C727A" w:rsidRPr="006C727A" w:rsidRDefault="006C727A" w:rsidP="006C727A">
      <w:pPr>
        <w:spacing w:before="100" w:beforeAutospacing="1" w:after="100" w:afterAutospacing="1" w:line="240" w:lineRule="auto"/>
        <w:jc w:val="both"/>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Мұғалімнің өзінің кәсіби мүмкіндіктерін дұрыс анықтай алуы</w:t>
      </w:r>
      <w:r w:rsidRPr="006C727A">
        <w:rPr>
          <w:rFonts w:ascii="Tahoma" w:eastAsia="Times New Roman" w:hAnsi="Tahoma" w:cs="Tahoma"/>
          <w:color w:val="333333"/>
          <w:sz w:val="18"/>
          <w:szCs w:val="18"/>
          <w:lang w:eastAsia="ru-RU"/>
        </w:rPr>
        <w:t> оның өзінің педагогикалық әрекеттерін дұрыс бағыттай білуіне жағдай жасайды. Бұл өз кезегінде мұғалімнің оқу-тәрбие ісіне қатысты туындайтын түрлі мәселелерді шешуінде жоғары жетістіктерге жетуіне әсерін тигізеді. Себебі мұғалім оқушылардың бойында білім жүйесін ғана қалыптастырып қоймайды, сонымен бірге олардың құндылық бейімділіктерін және тұлғаға тән қасиеттерін де қалыптастырады. Міне диагностиканың қажеттілігі осында.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1 Кәсіби дайындықты анықтауға арналған сауалнама</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(авторы Л.Н. Кабардова)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Сауалнаманы жеке адаммен де, топпен де жүргізуге болады.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сұрақтарды мұқият оқыңыз. Оларды балмен бағалап, әрқайсына үш жауаптан беруіңіз қажет. Бланкіде сұрақтардың нөмірлері цифрлармен, ал үш жауаптың бағандары әріптермен белгіленген. Жауап жауап бланкісінің тиісті бағанына жазылады.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Алдымен сіз өзіңіздің сұрақта жазылғанды қаншалықты жақсы орындайтыныңызды бағалайсыз («а» бағаны):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әдетте жақсы орындаймын – 2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орташа орындаймын – 1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нашар орындаймын, мүлдем қолымнан келмейді, ешқашан орындап көргенім жоқ – 0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Енді сіз бұны орындағанда өзіңіздің бойыңызда пайда болатын сезімдерді бағалайсыз  ( «б» бағаны):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жағымды (қызықты, жеңіл) – 2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бейтарап (бәрібір) – 1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жағымсыз (қызықты емес, қиын) – 0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Үшінші жауап сұрақта сипатталған әрекеттің сіздің жұмысыңызда болғанын қалайтын, қаламайтыныңызды көрсетуіңіз қажет («в» бағаны):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иә – 2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бәрібір– 1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жоқ – 0 балл.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Сұрақты оқығанда міндетті түрде «жиі», «жеңіл», «үнемі» т.с.с. сияқты сөздерге назар аударыңыз. Сіздің жауабыңыз осы сөздердің мағынасын ескере отырып берілуі қажет.</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Сауалдаманың мәтіні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1.Түрлі мәтіндерден үзінді көшірмелер, кесінділер жасап, оларды қандай да бір белгілеріне қарап топтастыру.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2.Физикадан лабораториялық жұмыстарда практикалық тапсырмалар орындау (сұлбаларды құрастыру, жинау, олардағы қателерді түзеу, құралдың жұмыс істеу қағидасын қарастыру т.б.).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3.Өсімдіктің өсуі мен дамуына қажет барлық жұмыстарды өз күшімен шыдамдылықпен ұзақ уақыт бойы (бір жылдан аса) орындау (суару, тыңайту, қайта отырғызу т.б.).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4.Көпшілікке танымалы болатын, назар аударуға тұрарлық өлеңдер, әңгімелер, жазбалар, шығармалар жазу.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5.Айналадағыларға ренішті, ашуды, нашар көңіл күйді сездірмей, ұстамдылық таныту.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6.Мәтіндегі негізгі ойдың айтылатын жерлерін белгілеп, олардың негізінде қысқаша конспекті, жоспар, жаңа мәтін құрастыру.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7.Физикалық үдерістер мен заңдылықтарды үйреніп, физика бойынша есептер шығару.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8.Өсіп келе жатқан өсімдікті үнемі бақылап, бақылаудың нәтижелерін арнайы күнделікке жазу.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9.Өз қолыммен ағаштан, матадан, металдан, кептірілген өсімдіктен, жіптерден әдемі заттар жасау.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10.Біреуге шыдамдылықпен, ашуланбай қажет болса бірнеше рет сұрақтарына жауап беру.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11.Тіл мен әдебиет бойынша жазбаша жұмыстардың қателерін қиындықсыз табу.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12.Химиялық үдерістерді, химиялық элементтердің қасиеттерін оқып білу, химиялық есептерді шығару.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13.Көптеген өсімдіктердің түрлерінің өсу өзгешеліктері мен сыртқы ерекшеліктерін білу.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14.Аяқталған живописьтік, графикалық туындылар, мүсіндер жасау.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15.Көптеген адамдармен шаршамай жиі және көп араласу.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16.Шет тілі сабақтарында сұрақтарға жауап беру, сұрақтар қою, берілген тақырып бойынша мәтіндер мен құрастырылған әңгімелердің мазмұнын айту.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17.Қандай да бір механизмдерді жасау (велосипед, мотоцикл), электротехникалық аспаптарды  жөндеу (шаңсорғыш, үтік, шырақ).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18.Өзімнің бос уақытымды қандай да бір жануарларды бақылаумен және күтумен өткізу.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19.Басқаларға ұнайтындай музыка, өлеңдер жазу.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20.Басқа адамдарды мұқият, шыдаммен, сөздерін бөлмей тыңдау.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21.Шет тілі бойынша тапсырмаларды орындағанда мәтіндермен көп қиналмай жұмыс істеу.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22.Электрондық аппаратураларды іске қосу, жөндеу (қабылдағыш, магнитофон, телевизор, дискотекаға арналған аппаратура).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23.Үнемі, басқалардың еске салуынсыз жануарларды күтуге байланысты жұмыстарды атқару: тамақ беру, тазалау (жануарларды, олардың торларын), емдеу, үйрету.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24.Көпшілікке арнап рөлдерде ойнау, біреулерді бейнелеу, өлеңдер мен прозалық шығармаларды мәнерлеп оқу.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25.Жас балаларды қызықты істерге  тарту, ойнату, оларға түрлі әңгімелер айту.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26.Математика, химия бойынша логикалық байланыс құрып, түрлі заңдарды, формулалар мен теоремаларды пайдалана отырылып есептер шығару.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27.Құлыптарды, крандарды, жиһаздарды, ойыншықтарды жөндеу.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28.Жануарлардың түрлері мен тұқымдарын айыру, олардың ерекшеліктері мен дағдыларын білу.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29.Жазушының, драматургтің, суретшінің дарындылықпен жазған шығармасын да, сәтсіз жасалған дүниесін де анық танып, бұны жазбаша және ауызша негіздеп дәлелдей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30.Адамдарды қандай да бір іске, шараға ұйымдастыру.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31.Математиканың формулаларын, заңдарын жақсы білуді және оларды есеп шығаруда дұрыс пайдалануды қажет ететін математикалық есептерді шығару.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32.Қозғалыс үйлесімділігі мен қолдың ептілігін қажет ететін әрекеттер орындау: станокта, электрлік тігін машинасында жұмыс істеу, ұсақ бөлшектерден жасалған бұйымдарды жинау.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33.Өсімдіктердің немесе жануарлардың сыртқы түрі мен мінез-құлықтарындағы аздаған өзгерістердің өзін бірден байқау.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34.Музыкалық аспаптарда ойнау, көпшіліктің алдында ән айту, би билеу.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35.Көптеген адамдармен байланысуды қажет ететін жұмыстарды орындау.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36.Мәліметтерді есепке алу, санау, осының негізінде түрлі заңдылықтарды, салдарларды табу.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37.Белгілі бір бұйымдарды жинауға арналған  қалыпты бөлшектерден жаңа, өзгеше бұйымдар ойлап табу.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38.Биологияны, анатомияны, ботаниканы, зоологияны арнайы түрде тереңдеп оқу: ғылыми әдебиеттерді оқу, дәрістер, ғылыми баяндамалар тыңдау.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39.Қағаз бетінде және түпнұсқада киімдердің, шаш қоюдың, әшекейлердің, үй-жайлардың интерьерлерінің жаңа, қызықты үлгілерін жасау.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40.Адамдарға ықпал ету: сендіру, жанжалдардың алдын алу, келіспеушіліктерді бітістіру, дауларды шешу.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41.Шартты-белгілік ақпаратпен жұмыс істеу: карталар, сұлбалар, сызбалар құрастыру.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42.Заттар мен пішіндердің орналасуын ойша елестетуді қажет ететін тапсырмаларды орындау.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43.Биологиялық үйірмелерде, биостанцияларда, зоологиялық үйірмелерде  ұзақ уақыт бойы зерттеу жұмыстарымен айналысу.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44.Қалыпты заттың, құбылыстың бойынан ерекшелікті, таң қаларлықты, әсемдікті басқалардан бұрын және жиі байқау.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45.Адамдардың қайғысын бөлісу (тіпті соншалықты жақын адам болмаса да), олардың басындағы түрлі мәселелеріне түсіністікпен қарап, оларға көмек қолын созу.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46.Қағаз жұмыстарын мұқият және қатесіз орындау: жазу, көшіру, тексеру, есептеу.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47.Есепті шығарудың ең оңтайлы жолын (қарапайым, қысқа) таңдау: технологиялық, логикалық, математикалық.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48.Жануарлармен немесе өсімдіктермен жұмыс істегенде қол еңбегін, ауа райының қолайсыздықтарын, былғанышты, жануарларға тән иістерді  қиналмай көтеру.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49.Жасалатын немесе орындалатын туындыны шыдамдылықпен, табандылықпен жетілдіру (шығармашылықтың кез-келген саласында).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50.Бірдеңені айту, хабарлау, өз ойын дауыстап жеткізу.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Жауаптар парағы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7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349"/>
        <w:gridCol w:w="349"/>
        <w:gridCol w:w="530"/>
        <w:gridCol w:w="636"/>
        <w:gridCol w:w="363"/>
        <w:gridCol w:w="363"/>
        <w:gridCol w:w="545"/>
        <w:gridCol w:w="636"/>
        <w:gridCol w:w="363"/>
        <w:gridCol w:w="363"/>
        <w:gridCol w:w="545"/>
        <w:gridCol w:w="636"/>
        <w:gridCol w:w="363"/>
        <w:gridCol w:w="363"/>
        <w:gridCol w:w="545"/>
        <w:gridCol w:w="636"/>
        <w:gridCol w:w="363"/>
        <w:gridCol w:w="363"/>
        <w:gridCol w:w="802"/>
      </w:tblGrid>
      <w:tr w:rsidR="006C727A" w:rsidRPr="006C727A" w:rsidTr="006C727A">
        <w:trPr>
          <w:tblCellSpacing w:w="15" w:type="dxa"/>
        </w:trPr>
        <w:tc>
          <w:tcPr>
            <w:tcW w:w="9600" w:type="dxa"/>
            <w:gridSpan w:val="20"/>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Кәсіби сала</w:t>
            </w:r>
          </w:p>
        </w:tc>
      </w:tr>
      <w:tr w:rsidR="006C727A" w:rsidRPr="006C727A" w:rsidTr="006C727A">
        <w:trPr>
          <w:tblCellSpacing w:w="15" w:type="dxa"/>
        </w:trPr>
        <w:tc>
          <w:tcPr>
            <w:tcW w:w="1800" w:type="dxa"/>
            <w:gridSpan w:val="4"/>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 Б</w:t>
            </w:r>
          </w:p>
        </w:tc>
        <w:tc>
          <w:tcPr>
            <w:tcW w:w="1860" w:type="dxa"/>
            <w:gridSpan w:val="4"/>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А-Т</w:t>
            </w:r>
          </w:p>
        </w:tc>
        <w:tc>
          <w:tcPr>
            <w:tcW w:w="1860" w:type="dxa"/>
            <w:gridSpan w:val="4"/>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А-Таб</w:t>
            </w:r>
          </w:p>
        </w:tc>
        <w:tc>
          <w:tcPr>
            <w:tcW w:w="1860" w:type="dxa"/>
            <w:gridSpan w:val="4"/>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Ш</w:t>
            </w:r>
          </w:p>
        </w:tc>
        <w:tc>
          <w:tcPr>
            <w:tcW w:w="1860" w:type="dxa"/>
            <w:gridSpan w:val="4"/>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А</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32</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33</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34</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36</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37</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40</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42</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43</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44</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45</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46</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47</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48</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49</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50</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А-Б – адам – белгі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 – адам – техника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А-Таб – адам – табиғат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А-Х – адам – шығармашылық бейне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А-А – адам -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Нәтижелерді өңдеу.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Жауаптар парағындағы әрбір қатар қандай да бір кәсіби салаға келеді. Әріптермен  белгіленген қатар әрбір сұрақтың үш жауабын бейнелейді: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 өзінің икемділіктерінің бағасы;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б – өзінің эмоционалдық қатынасының бағасы;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 өзінің кәсіби талап-тілектерінің бағасы.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өңдеуге кіріскенде, алдымен жауаптардың бланкісін мұқият қарап, жауаптарда «икемділік» деген бағанда «0» деген баға қойылған сұрақтардың нөмірлерін  белгілеу қажет. Бұл сұрақтарды өңдеуден толық алып тастау керек. Мысал ретінде бағалардың «0-12-11» сәйкестігін алуға болады. Бұл жағдайда екінші және үшінші бағалар да тиісті шкала бойынша балдарды санағанда алынып тасталады (эмоционалдық қатынас және кәсіби жағдай). Олар әрбір салаға сапалық талдау жасағанда ғана есепке алынады.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Бұдан әрі әрбір кәсіби саладағы балдардың саны «икемділік», қатынас», «кәсіби жағдай» шкалалары бойынша саналады. Әрбір кәсіби саладағы да, әрбір сұрақ бойынша да (қызмет түрлері бойынша) осы шкалалардағы бағалардың сәйкестігіне мән беріледі.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Таңдалатын кәсіби салала (немесе бірнеше сала) түрлі кәсіби салалардағы «кәсіби таңдау» шкаласы бойынша  жиналған балдардың сандарын салыстыру негізінде анықталады.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Жиналған балдардың саны ең көп болған кәсіби салаларға назар аударылады. Осыдан кейін әрбір салада үш шкала бойынша жиналған балдар өзара салыстырылады. Үшінші және төртінші шкалалар бойынша жиналған бағалар саны сынақтан өтушінің шын мәніндегі икемділігін көрсететін бірінші шкала бойынша жиналған бағалар санымен сәйкес  келгені қолданады. Мысалы, бағалардың «10-12-11» сияқты сәйкестігі «3-8-12» сияқты сәйкестікке қарағанда дұрысырақ. Себебі бірінші жағдайда сынақтан өтушінің таңдауы оның бойындағы икемділіктермен негізделген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Бұдан әрі жауаптары балл түрінде «2-2-2», сондай-ақ «2-2-1», «1-2-2» болып бағаланған жекелеген сұрақтар талданады. Бұл біріншіден, кәсіби саланы нақты мамандыққа дейін жеткізу үшін қажет.  Мысалы, «адам – белгі» саласындағы жұмыс әріптермен, сөздермен, мәтіндермен жүзеге асырылуы мүмкін (филолог, тарихшы, редактор т.б.); шет тіліндегі белгілермен, мәтіндермен байланыстылары (техникалық аудармашы, аудармашы-гид); математикалық  белгілермен байланысты (бағдарламашы, математик, экономист т.б.). Екіншіден, бұл бір саланың шегінен түрлі салалардың арасындағы аралық жағдайдағы кәсіптерге шығуға мүмкіндік береді, мысалы, математика мұғалімі («адам – адам» және «адам – белгі» салалары), модельер («адам – шығармашылық бейне» және «адам– техника» салалары).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Сынақтан өтушінің жауаптарының нәтижесі бойынша оның қандай кәсіпке икемі бар екені анықталады.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2 Уәждемелік - қажеттілік ортадағы тұлғаның әлеуметтік-психологиялық тұғырнамасын  диагностикалау әдісі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(авторы О.Ф.Потемкина)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Әдіс 80 сұрақтан тұрады: 40 сұрақ «альтруизм – өзімшілдік», «үдеріс – нәтиже» әлеуметтік –психологиялық тұғырнамаларының қаншалықты дәрежеде екенін анықтауға, 40 сұрақ «еркіндік - билік», «еңбек - ақша» әлеуметтік –психологиялық тұғырнамаларының  қаншалықты дәрежеде екенін анықтауға бағытталған. Сынақтан өтуші сұраққа жауап берерде, оларға берген жауабына сенімді болса «ия» деп, ал өзіне сенімсіз болса «жоқ» деп жауап беруі тиіс. Әрбір «ия» деп  берген жауабы үшін 1 балл беріледі, ал керісінше болған жағдайда - 0 балл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Үдеріске бағытталған адамдар алдымен нәтижеге қол жеткізуді ойламайды, олар көбіне жұмысты тапсыруда кешігіп жүреді, олардың ойының үдеріске бағытталуы нәтиже алуға бөгет болады; олардың бойында іске деген қызығушылық басым болады, ал нәтижеге қол жеткізу үшін көп жұмыс істеу қажет, оны бұл адамдар соншалықты жаратпайды.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Нәтижеге бағытталған адамдар өзіне сенімді адамдар болып табылады. Олар өз әрекеттерінде қандайда болмасын бөгеттерге, сәтсіздіктерге, қарбаласқа қарамастан нәтижеге қол жеткізе 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Альтруистік құндылықтарға бағытталған адамдар, өздеріне пайдасы болмаса да, құрметке ие болуға тұрарлық әрекеттер жасайды. Альтруизм ересек адамда болатын аса құнды қоғамдық уәж.</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Бойында  өзімшілдік қасиеті  шектен тыс болатын адамдар сирек кездеседі. Ал «орынды  шамада»  болатын адам бойындағы өзімшілдік қасиеті адамға зиянын тигізбейді. Тіпті оның болмауы керісінше зиянды  деуге болады. Бұл әсіресе «зиялы кәсіптің» адамдары арасында жиі кездесетін құбылыс. Еңбекке бағытталған адамдар өздерінің барлық уақыттарын еңбектің бір түрімен айналысуға пайдаланады. Олар еңбек еткеннен ғана қанағат алады.  Ақшаға бағытталған адамдарда өздерінің дәулетін арттыру басты құндылық болып табылады.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Еркіндікке бағытталған адамдар үшін басты құндылық – еркіндік. Еркіндікке бағытталу еңбекке бағытталумен бірлесе жүреді, «еркіндік» пен «ақшаның» бірлесе болуы сирек кездеседі.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Билікке бағытталған адамдардың бойында басқа адамдарға, қоғамға ықпалын жүргізу басты құндылық болып табылады. Әдістерді пайдаланудың нәтижесі негізінде сынақтан өтушілердің бірнеше тобын анықтауға болады:</w:t>
      </w:r>
    </w:p>
    <w:p w:rsidR="006C727A" w:rsidRPr="006C727A" w:rsidRDefault="006C727A" w:rsidP="006C727A">
      <w:pPr>
        <w:numPr>
          <w:ilvl w:val="0"/>
          <w:numId w:val="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Бағыттары үйлесімді жоғары уәжді сынақтан өтушілер тобы. Олардың бойларында барлық</w:t>
      </w:r>
    </w:p>
    <w:p w:rsidR="006C727A" w:rsidRPr="006C727A" w:rsidRDefault="006C727A" w:rsidP="006C727A">
      <w:pPr>
        <w:numPr>
          <w:ilvl w:val="0"/>
          <w:numId w:val="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бағыттар анық және тең дәрежеде байқалады.</w:t>
      </w:r>
    </w:p>
    <w:p w:rsidR="006C727A" w:rsidRPr="006C727A" w:rsidRDefault="006C727A" w:rsidP="006C727A">
      <w:pPr>
        <w:numPr>
          <w:ilvl w:val="0"/>
          <w:numId w:val="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Бойларында бағыттардың барлығы тым әлсіз байқалатын, уәждері төмен болып табылатын сынақтан өтушілердің тобы.</w:t>
      </w:r>
    </w:p>
    <w:p w:rsidR="006C727A" w:rsidRPr="006C727A" w:rsidRDefault="006C727A" w:rsidP="006C727A">
      <w:pPr>
        <w:numPr>
          <w:ilvl w:val="0"/>
          <w:numId w:val="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Бойларында кейбір бағыттар күшті байқалса, кейбір бағыттар әлсіз байқалатын, тіпті болмайтын, бағыттарында үйлесімділігі жоқ сынақтан өтушілер тобы.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Тестке нұсқау: сұрақ сіздің мінез-құлықыңызды анық сипаттайтын болса «ия» деп жауап беріңіз, ал сіздің мінез-құлықыңыз сұрақта айтылғандармен сәйкес болмаса «жоқ» деп жауап беріңіз.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Тестілік материал</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1-нұсқа</w:t>
      </w:r>
      <w:r w:rsidRPr="006C727A">
        <w:rPr>
          <w:rFonts w:ascii="Tahoma" w:eastAsia="Times New Roman" w:hAnsi="Tahoma" w:cs="Tahoma"/>
          <w:color w:val="333333"/>
          <w:sz w:val="18"/>
          <w:szCs w:val="18"/>
          <w:lang w:eastAsia="ru-RU"/>
        </w:rPr>
        <w:t> («альтруизм – өзімшілдік», «үдеріс – нәтижеге» бағытталған әлеуметтік – психологиялық тұғырнамалардың қаншалықты дәрежеде екенін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1.Сізді  атқарылатын жұмыстың аяқталу кезеңінен гөрі, жұмыс үдерісі көп қызықтыра ма?</w:t>
      </w:r>
    </w:p>
    <w:p w:rsidR="006C727A" w:rsidRPr="006C727A" w:rsidRDefault="006C727A" w:rsidP="006C727A">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Мақсатқа жету үшін бар күшіңізді аямай саласыз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3.Сізге басқалар өзіңізден гөрі өзгені көп ойлайсыз деген пікірді жиі білдіре 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4.Сіз әдетте өзіңізге көп уақыт бөлесіз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5.Сіздің қызығушылығыңызды тудырмаған, бірақ қалайда атқарылуы қажет істі көп уақыт бойы бастай алмай жүретін жағдай бола ма?</w:t>
      </w:r>
    </w:p>
    <w:p w:rsidR="006C727A" w:rsidRPr="006C727A" w:rsidRDefault="006C727A" w:rsidP="006C727A">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бойыңызда қабілеттіліктен гөрі табандылық басым дегенге сенімдісіз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7.Сіз үшін өзіңізге сұрағаннан гөрі басқа адам үшін өтініш жасаған жеңіл 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8.Сіз адам алдымен өзін, сонан соң басқаларды ойлауы керек деп есептейсіз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9.Сіздің қандай да бір қызық жұмысты аяқтағанда оның аяқталғанына өкінетін жағдайларыңыз жиі бола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10.Сізге мейірімді және қайырымды адамдардан гөрі қандай істе болса да нәтижеге қол жеткізе алатын қажырлы адамдар көбірек ұнай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11.Сізге адамдар қандай да бір өтініш білдірсе, олардың көңілін қалдыру сіз үшін ауыр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12.Сіз басқа біреу үшін бірдеңе істегеннен гөрі өзіңіз үшін пайдалы істі атқарғанды ұнатасыз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13.Сіз ұтыс туралы ойлауды қажет етпейтін ойынды ойнағаннан қанағат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14.Сіз өзіңіздің өміріңізде сәтсіздіктерден гөрі жетістіктер басым деп санайсыз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15.Сіз қандай да бір бақытсыздыққа немесе жайсыздыққа ұшыраған адамдарға қол ұшын беретін жағдайлар жиі бола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16.Сіз біреу үшін жаныңды салу қажет емес дегенге сенімдісіз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17.Сіз қандай  іске болса да жан-тәнімен беріле алатын адамдарды ұнатпайсыз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18.Сіздің жұмысты уақыттың жетіспеушілігіне, түрлі бөгеттерге, жағдайдың болмауына қарамастан соңына дейін жеткізіп орындайтын жағдайларыңыз жиі бола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19.Сіздің әдетте өзіңізге көңіл бөлуге уақытыңыз да, күшіңіз де жетпей жата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20.Сіз үшін біреуге жақсылық жасау қиын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21.Сіздің бір мезгілде бірнеше жұмыс бастап, олардың бәрін соңына дейін жеткізіп орындайтын жағдайларыңыз жиі бола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22.Сіз өз бойыңызда өміріңізде жетістіктерге қол жеткізуге қажет күш  жеткілікті деп санайсыз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23.Сіз басқалар үшін жақсылық істерді мейлінше көп жасауға тырысасыз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24.Сіз басқаға жақсылық істеген адамның өзі зардап шегеді деп санайсыз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25.Сіз қандай да бір істі өзіңізді де, уақытты да ұмытып беріле атқара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26.Сіздің бастаған істі  соңына дейін жеткізіп атқаратын жағдайларыңыз жиі бола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27.Сіз өмірдегі басты құндылық басқалардың мүддесі үшін өмір сүру дегенге сенімдісіз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28.Сіз өзіңіз туралы өзімшіл деп айта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29.Сіздің бастаған ісіңіздің бір бөлігіне көңіл бөліп кетіп, оны соңына дейін жеткізіп орындай алмайтын жағдайларыңыз бола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30.Сіз бойында іскерлік қасиеті жоқ адамдардан алшақ жүруге тырысасыз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31.Сіздің ерекше қасиетіңіз риясыздық дей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32.Сіз бос уақытыңызды өзіңіздің құштарлықтарыңыз үшін пайдаланасыз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33.Сіз өзіңіздің бос күніңізде немесе демалысыңызда біреуге берген уәдеңізді орындау үшін жұмыс істейтін жағдайларыңыз жиі бола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34.Сіз өзінің қамын ғана ойлай алмайтын адамдарды сөгесіз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35.Сіз  үшін басқа адамды өзіңіздің мүддеңізге пайдалану туралы шешім қабылдау қиын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36.Сіз пайдакүнемдік ниетте басқаларға жиі өтініш жасайсыз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37.Сіз қандай да бір істі атқаруға келісер алдында алдымен оның сіз үшін қаншалықты қызықты болатынын ойлайсыз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38.Сіздің ерекше қасиетіңіз қандай істе болса да нәтижеге қол жеткізуге тырысу дей аласыз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39.Сіздің ерекше қасиетіңіз басқаларға көмектесе білу дей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40.Сіз жақсы сыйақы үшін ғана жұмысты жаныңызды беріп атқара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2-нұсқа</w:t>
      </w:r>
      <w:r w:rsidRPr="006C727A">
        <w:rPr>
          <w:rFonts w:ascii="Tahoma" w:eastAsia="Times New Roman" w:hAnsi="Tahoma" w:cs="Tahoma"/>
          <w:color w:val="333333"/>
          <w:sz w:val="18"/>
          <w:szCs w:val="18"/>
          <w:lang w:eastAsia="ru-RU"/>
        </w:rPr>
        <w:t> («еркіндік - билік», «еңбек - ақшаға» бағытталған әлеуметтік –психологиялық тұғырнамаларының қаншалықты дәрежеде екенін анықтау)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1.Сіз өмірде ең бастысы өз ісінің шебері болу дегенмен келісесіз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2.Сіз үшін өзіңіздің шешім қабылдай алу мүмкіндігіңіздің болуы маңызды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3.Сізді таныстарыңыз өктем адам деп санай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4.Сіз ақша табуды білмейтін адамдар сыйлауға тұрмайтын адамдар деген пікірмен келісесіз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5.Сіз үшін шығармашылық жұмыс өмірдегі рахат алатын басты дүние болып табыла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6.Сіз үшін өмірдегі қол жеткізуге тұрарлық басты дүние билік пен ақша емес, еркіндік дей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7.Сіз ең басты құндылық адамдарға билік жүргізу дегенмен келісесіз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8.Сіздің достарыңыз ауқатты адамдар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9.Сіз айналаңыздағы адамдарды қызықты істермен айналыстыруға тырысасыз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10.Сіз сырттаң келген талапқа сәйкес болмаса да, өз сеніміңізге берік бола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11.Сіз билік үшін  басты қасиет оның күшінде деп санайсыз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12.Сіз ақшаң болса бәрін де сатып алуға болады дегенге сенімдісіз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13.Сіз достарыңызды іскерлік қасиеттеріне қарап таңдайсыз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14.Сіз басқалардың алдында міндетті болмауға тырысасыз да, қоршаған ортаның талаптарына қарамастан өзіңіздің пікіріңізде қала аласыз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15.Сіздің талаптарыңызды біреу орындамаған жағдайда оған қатысты наразылықты сезінесіз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16.Сіз үшін билік пен еркіндіктен гөрі ақша маңызды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17.Сіз сүйікті жұмысыңызсыз ішіңіз пысып, зерігесіз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18.Сіз әркімнің заң аясындағы еркіндігі болуы қажет дегенге сенімдісіз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19.Сіз адамдарды өз еркіңізге жеңіл бағындыра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20.Сіз жоғары зияткерліктен гөрі, жоғары еңбекақы пайдалырақ дегенге келісесіз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21.Сізді өмірде жұмыстың жақсы нәтижесі ғана қуанта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22.Сіздің өмірдегі қол жеткізуге тырысатын құндылығыңыз еркіндік пе?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23.Сіз өзіңіздің бойыңызда  үлкен ұжымды басқара алатын қасиетіңіз бар деп ойлайсыз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24.Сіз үшін табыс өмірдегі қол жеткізуге тырысатын құндылығыңыз болып табыла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25.Сіз үшін билік пен ақшадан гөрі сүйікті ісіңіз құндырақ па?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26.Сіз әдетте өз еркіндігіңіз үшін күресіп, жеңіске жетесіз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27.Сіздің билік етуді, басқаруды аңсайсыз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28.Сіз ақшаны табудың жолы маңызды емес, бастысы ақша болса болды деген пікірмен келісесіз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29.Сіз демалыста жүріп те жұмыс істемей жүре алмайсыз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30.Сіз өз еркіндігіңіз үшін көп нәрсені құрбан етуге дайынсыз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31.Сіз өзіңізді өз отбасыңыздың қожайыны сезінесіз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32.Сіз үшін ақшаны шектеп  жұмсау қиындық тудыра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33.Сізді достарыңыз бен таныстарыңыз жақсы маман деп бағалай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34.Сіз үшін сіздің еркіндігіңізге нұсқан келтіретін адамдар ең жағымсыз сезімдеріңізді тудыратын адамдар болып табыла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35.Сіз үшін Билік басқа көптеген құндылықтардың орнын толтыра ала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36.Сіз әдетте қандай да бір дүниеге қажет ақшаны жинай аласыз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37.Сіз үшін Еңбек басты құндылық па?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38.Сіз таныс емес адамдардың арасында өзіңізді сенімді және еркін сезіне аласыз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39.Сіз билікке қол жеткізу үшін еркіндігіңізге нұсқан келтіре аласыз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40.Сіз үшін ең басты күйзеліс ақшаның жоқтығы ма?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«Альтруизм – өзімшілдік», «үдеріс – нәтиже» тұғырнамаларын анықтаудың әдісінің кілті:    мәліметтерді өңдеу хаттаманың көлденең жолдары бойымен жасалады. Бірінші жолдың оң жауаптарының жиынтығы «Үдеріске бағытталу», екінші жолдың оң жауаптарының жиынтығы «Нәтижеге бағытталу», үшінші жолдың оң жауаптарының жиынтығы «Альтруизмге бағытталу», төртінші жолдың  оң жауаптарының жиынтығы «Өзімшілдікке бағытталу».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«Үдеріске бағытталу»: 1, 5, 9, 13, 17, 21, 25, 29, 33, 37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«Нәтижеге бағытталу»: 2, 6, 10, 14, 18, 22, 26, 30, 34, 38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«Альтруизмге бағытталу»: 3, 7, 11, 15, 19, 23, 27, 31, 35, 39</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«Өзімшілдікке бағытталу»: 4, 8, 12, 16, 20, 24, 28, 32, 36, 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«Еркіндік – билік», «еңбек - ақша» тұғырнамаларын анықтаудың әдісінің кілті:  мәліметтерді есептеу жоғарыдағы әдісте көрсетілгендей жүргізіледі. Бірінші жолдың оң жауаптарының жиынтығы     «Еңбекке бағытталу»,  екінші жолдың оң жауаптарының жиынтығы «Еркіндікке бағытталу», үшінші жолдың оң жауаптарының жиынтығы «Билікке бағытталу», төртінші жолдың оң жауаптарының жиынтығы «Ақшаға бағытталу».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3 Тұлғаның бағыттылығын анықтау әдістемесі.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(авторлары В.Смекал мен М.Кучер)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xml:space="preserve">Чех психологтары В.Смекал мен М.Кучердің  әдістемесі Б. Басстың бағдарлау сауалнамасының негізінде оған біршама өзгерістер енгізе отырып жасалған. Смекал-Кучер әдістемесі сынақтан өтушінің жұмысымен </w:t>
      </w:r>
      <w:r w:rsidRPr="006C727A">
        <w:rPr>
          <w:rFonts w:ascii="Tahoma" w:eastAsia="Times New Roman" w:hAnsi="Tahoma" w:cs="Tahoma"/>
          <w:color w:val="333333"/>
          <w:sz w:val="18"/>
          <w:szCs w:val="18"/>
          <w:lang w:eastAsia="ru-RU"/>
        </w:rPr>
        <w:lastRenderedPageBreak/>
        <w:t>байланысты немесе сынақтан өткізуге басқа адамдардың қатысуымен ұсынылатын түрлі жағдайларға қатысты ауызша беретін жауаптарына негізделген.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Әдістеменің белгіленуі – адамның: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жеке басының (өзіне);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ұжымшылдық (әрекеттесуге);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іскери (тапсырмаға) бағыттылықтарын анықтау.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Бағыттылықтың үш түрі де бірінсіз бірі жеке, тәуелсіз өмір сүре алмайды, олар өзара тығыз байланыста болады. Сондықтан диагностика тұлғаның бір ғана жеке бағыттылығын емес, оның бойында қай бағыттылықтың басым екенін анықтауға мүмкіндік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Сынақтан өтушіге нұсқау: сауалнаманың әр пунктісіне а, в, с  әріптерімен белгіленген үш жауап  бере аласыз. Әр пунктінің жауаптарының ішінен сіздің көзқарасыңызды білдіре алатын, сіз үшін ең құндырақ немесе шындыққа жақынырақ болып табылатын жауапты таңдаңыз. Жауабыңыздың әріпін «Жауап парағындағы» «Ең көбі» деген бағанадағы сұрақтың нөміріне қарама-қарсы жазыңыз. Осыдан кейін осы сұрақтың жауаптарының ішінен сіздің оң жауабыңызға сәйкес келмейтін жауапты таңдап алыңыз. Тиісті әріпті «Ең азы» деген бағанадағы сұрақтың нөміріне қарама-қарсы жазыңыз. Әрбір сұрақ үшін екі әріпті ғана пайдаланыңыз. Қалған жауапты ешқайда жазбаңыз. Сұраққа жауап бергенде көп ойланып отырмаңыз, әдетте ойға бірінші келген жауап ең дұрысы болып табылады. Жұмыс барысында әлсін-әлсін өзіңіздің жауаптарыңызды қажет бағандарға дұрыс қойып отырғаныңызды, барлық жерде әріптердің қойылуын тексеріп отырыңыз. Өзіңіздің жауаптарыңыздан қандай да бір қате тапсаңыз, оны сіздің жөндегеніңіз анық көрінетіндей етіп дұрыстаңыз.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Сауалнаманың мәтіні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Сізді өміріңізде ең алдымен қанағаттандыратын: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жұмысыңыздың бағалануы;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жұмыстың жақсы орындалғанын сезіну;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өзіңізді достарыңыздың арасында сезіну.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Егер мен футбол ойнасам, 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ойынның тактикасын белгілейтін жаттықтырушы;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белгілі ойыншы;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басқа ойыншылардың таңдауымен болған команда капитаны болар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Ең үздік оқытушылар – олар: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әркіммен жеке тіл табыса алатын;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өз пәніне жан-тәнімен берілген және басқалардың оған деген қызығушылығын тудыратын;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ұжымда әркімнің өз пікірін қорықпай айта алатындай жағдай туғызатын адамдар.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Оқушылар үшін ең нашар оқытушылар – олар: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кейбір адамдардың өздеріне ұнамайтындарын жасырмайтын;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в) ұжым мүшелерінің барлығының бойларында жарыс, бәсеке сезімін тудыратын;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өздері оқытатын пән өзін қызықтырмайтындай сезім қалдыратын адамдар.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Мен достарым үшін мынандай жағдайларда қуанамын: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қажет болғанда басқаларға көмек қолын созғандары үшін;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қашанда сенімді де адал болғандары үшін;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зиялы, жан-жақты болғандары үшін.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Ең жақсы дос, ол: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кіммен өзара жақсы қарым-қатынас қалыптасса, сол;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кімнің мүмкіндігі менен артық болса, сол;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кімге сенім артуға болса, сол.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Менің мынандай адам сияқты атақты болғым келер 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өмірде жетістіктерге жеткен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шын сүйе алатын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ақжарқын және жайдарылық қасиетімен ерекшеленетін адам.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Егер мен таңдайтын мүмкіндігім болса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ғылыми қызметкер;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бөлім бастығы;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тәжірибелі ұшқыш болар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Балалық шағымда маған ең қатты ұнайтыны: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достарыммен ойнау;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істерімде жетістіктерге жету;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маған қатысты айтылған мақтаулар болды.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Маған ең ұнамайтыны: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маған артылған міндеттерді орындауда бөгеттердің кездесуі;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ұжымда жолдастық қарым-қатынастың нашарлауы;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мені бастығымның сынағаны.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Мектептің негізгі ролі: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оқушыларды мамандықтар бойынша жұмыс істеуге дайындау;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оқушылардың жеке қабілеттері мен дербестіктерін дамыту;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 оқушыларды адамдармен тіл табысуға тәрбиелеу.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Маған ұнамайтын ұжым: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қалыптасқан жүйесі демократиялық құрылымнан алшақ болатын;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көпшіліктің ішінде адам өзінің дербестігін жоғалтатын;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әркімнің өзінің бастамасын таныту мүмкін болмайтын ұжым.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 Егер менің бос уақытым көп болса, мен уақытымды былай өткізер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достарыммен бірге;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сүйікті істеріммен айналысып және өз білімімді жетілдіріп;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алаңсыз демалып.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Менің ойымша мен мына жағдайда ең жоғары жетістікке жетемін: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келбетті адамдармен жұмыс істегенде;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жұмысым өзімді қанағаттандырғанда;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менің еңбегім тиісті дәрежеде бағаланғанда.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Маған ұнайтыны: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достарыммен уақытты көңілді өткізу;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айналамдағылардың мені жоғары бағалағандары;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орындалған жұмысқа қанағаттану.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Егер мен туралы газетке жазса, онда менің қалайтыным: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менің орындаған ісімді атап өткендері;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мені жұмысым үшін мақтағандары;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менің кеңеске немесе комитетке сайланғаным туралы хабарлағандары.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 Мен жақсырақ оқыр едім, егер оқытушы: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менімен жеке тіл табыса алса;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мені тартымдырақ жұмысқа итермелесе;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талқыланатын мәселелер бойынша пікірталасқа шақырса.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 Ең жаманы: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адамның жеке басын қорлау;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маңызды тапсырманы орындаудағы сәтсіздік;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достарыңды жоғалту.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19 Менің жоғары бағалайтыным: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жеке табыс;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ортақ жұмыс;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іс жүзіндегі нәтиже.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Мынандай істер үшін қуанатын адамдар өте аз: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атқарылған жұмыс үшін шын ниетімен қуанатын;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ұжымда рахаттанып жұмыс істейтін;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жұмысты шын мәнінде жақсы атқаратын.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 Менің төзбейтінім: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дау-дамай мен ерегес;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барлық жаңашылдықтан бас тарту;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өзін өзгелерден жоғары қоятын адамдар.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 Менің қалайтыным: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айналамдағылардың мені өздеріне дос деп санағандары;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ортақ істе басқаларға көмектесу;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басқаларға таңдай қақтыру.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 Маған басшылық ұнайды, егер олар: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талапшыл;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беделді;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қол жетерлік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 Менің жұмыста қалайтыным: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шешімнің ұжымды түрде қабылданғаны;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мәселені шешуде жеке жұмыс істеу;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бастықтың менің абыройымды мойындағаны.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 Менің оқығым келетін кітап: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адамдармен тіл табысу өнері туралы;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белгілі адамның өмірі туралы;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«Өзің істеп ал» деген сияқты дүние.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 Егер менің музыкалық қабілетім болса,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дирижер;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жеке орындаушы;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композитор болар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 Бос уақытымды: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детективтік фильмдер көрумен;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достарыммен бірге;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өзімнің құштарлықтарыммен айналысумен өткіземін.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28 Бірдей қаржылық жетістіктерге қол жеткізуге болатын болса,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қызықты сайыс ойлап табар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сайыста жеңер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сайыс ұйымдастырып, оны басқарар едім.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 Мен үшін ең маңыздысы: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өзімнің не істегім келетінімді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мақсатыма жетудің жолын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өз мақсатыма жетуде басқаларды пайдаланудың жолын білу.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 Адамның мінез-құлықы: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басқаларға ұнайтындай болуы тиіс;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өз міндетін алдымен орындайтын болуы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оны жұмысы үшін жазғырмайтындай болуы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өңдеу. Егер кілтте көрсетілген әріп «Ең көбі» деген айдарға енгізілген болса, онда сынақтан өтушіге осы бағыттылық бойынша «+» деген белгі қойылады. Егер әріп «Ең азы» деген айдар бойынша болса, онда «-» белгісі қойылады. Осыдан соң барлық «+» белгілері саналады да, олар қортынды кестеге қандай кілттің қолданылғанына қарай тиісті Ө, Ә, немесе МШ бағандарына жазылады. «-» саны да осылай саналады. «+» саны «-» санымен қосылады (белгі есепке алынып). Алынған қортынды кестедегі «Жиынтық» бағанына жазылады. Алынған санға 30 қосылады (белгісі есепке алынып). Осы көрсеткіш берілген бағыттылықтың басымдылық деңгейін сипаттайды. Барлық үш бағыттылық бойынша балдардың жиынтық саны тура 90-ға тең болуы қажет.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Жауаптар парағы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2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3"/>
        <w:gridCol w:w="727"/>
        <w:gridCol w:w="726"/>
        <w:gridCol w:w="777"/>
        <w:gridCol w:w="742"/>
        <w:gridCol w:w="668"/>
        <w:gridCol w:w="777"/>
        <w:gridCol w:w="742"/>
        <w:gridCol w:w="865"/>
        <w:gridCol w:w="777"/>
        <w:gridCol w:w="726"/>
        <w:gridCol w:w="890"/>
      </w:tblGrid>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п/п</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көбі</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азы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п/п</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көбі</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Ең азы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п/п</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көбі</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азы</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п/п</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көбі</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Ең азы</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w:t>
            </w:r>
          </w:p>
        </w:tc>
        <w:tc>
          <w:tcPr>
            <w:tcW w:w="7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В.Смекала, М.Кучердің сауалнамасының кілті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6"/>
        <w:gridCol w:w="1078"/>
        <w:gridCol w:w="1078"/>
        <w:gridCol w:w="1086"/>
        <w:gridCol w:w="1084"/>
        <w:gridCol w:w="1083"/>
        <w:gridCol w:w="1081"/>
        <w:gridCol w:w="1081"/>
        <w:gridCol w:w="908"/>
      </w:tblGrid>
      <w:tr w:rsidR="006C727A" w:rsidRPr="006C727A" w:rsidTr="006C727A">
        <w:trPr>
          <w:tblCellSpacing w:w="15" w:type="dxa"/>
        </w:trPr>
        <w:tc>
          <w:tcPr>
            <w:tcW w:w="9465" w:type="dxa"/>
            <w:gridSpan w:val="9"/>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Бағыттылық</w:t>
            </w:r>
          </w:p>
        </w:tc>
      </w:tr>
      <w:tr w:rsidR="006C727A" w:rsidRPr="006C727A" w:rsidTr="006C727A">
        <w:trPr>
          <w:tblCellSpacing w:w="15" w:type="dxa"/>
        </w:trPr>
        <w:tc>
          <w:tcPr>
            <w:tcW w:w="3150" w:type="dxa"/>
            <w:gridSpan w:val="3"/>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өзіне (Ө)</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әрекеттесуге (Ә)</w:t>
            </w:r>
          </w:p>
        </w:tc>
        <w:tc>
          <w:tcPr>
            <w:tcW w:w="3060" w:type="dxa"/>
            <w:gridSpan w:val="3"/>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Тапсырма, мәселе шешуге (МШ)</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 а</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 в</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 с</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 в</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ф3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в</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 а</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в</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 в</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в</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 с</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а</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 с</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 в</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 с</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в</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 а</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 с</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 в</w:t>
            </w:r>
          </w:p>
        </w:tc>
      </w:tr>
      <w:tr w:rsidR="006C727A" w:rsidRPr="006C727A" w:rsidTr="006C727A">
        <w:trPr>
          <w:tblCellSpacing w:w="15" w:type="dxa"/>
        </w:trPr>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 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 в</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 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 а</w:t>
            </w:r>
          </w:p>
        </w:tc>
        <w:tc>
          <w:tcPr>
            <w:tcW w:w="8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 в</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Қорытынды кесте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2"/>
        <w:gridCol w:w="2427"/>
        <w:gridCol w:w="2427"/>
        <w:gridCol w:w="2259"/>
      </w:tblGrid>
      <w:tr w:rsidR="006C727A" w:rsidRPr="006C727A" w:rsidTr="006C727A">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Ө</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w:t>
            </w:r>
          </w:p>
        </w:tc>
        <w:tc>
          <w:tcPr>
            <w:tcW w:w="22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МШ</w:t>
            </w:r>
          </w:p>
        </w:tc>
      </w:tr>
      <w:tr w:rsidR="006C727A" w:rsidRPr="006C727A" w:rsidTr="006C727A">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 саны</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 саны</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Жалпы саны</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Жинағы </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4.Ерікті өзіндік реттеуді анықтау әдістемесі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lastRenderedPageBreak/>
        <w:t>(авторлары А.Г.Зверков, Е.В.Эйдман)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Бұл әдістеме ерікті реттеудің дамуының жеке деңгейінің жалпы бағалауына бағытталған. Ерікті реттеуді адамның түрлі жағдайларда өзін-өзі бақылап ұстауы - өзінің әрекетін, жағдайын, пиғылын саналы түрде басқару қабілеті деп түсінуге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Ерікті түрде өзін-өзі бақылау сауалнамасы 30 пунктіден тұрады. Оның 24-і  жұмыс және 6-сы бүркеме пункті. Баста ерікті түрде өзін-өзі бақылау сауалнамасы бір шамадағы нұсқада жасалған болатын, бірақ оның факторлық құрылымының эмпирикалық талдауы нәтижесінде екі тұрақты субшкала белгіленді.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субшкала саналы түрде жұмылдыруға болатын әрекетті аяқтаудың энергетикалық әлеуетін сипаттайды. Екінші субшкала – эмоциялық реакциялар мен жағдайларды ерікті бақылау деңгейін көрсетеді. Субшкалалар тұлғаның еріктілік белгілерінің дәстүрлі терминдерінің ішінен «табандылық» және «сабырлылық» дегендерімен аталды.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Нұсқау:</w:t>
      </w:r>
      <w:r w:rsidRPr="006C727A">
        <w:rPr>
          <w:rFonts w:ascii="Tahoma" w:eastAsia="Times New Roman" w:hAnsi="Tahoma" w:cs="Tahoma"/>
          <w:color w:val="333333"/>
          <w:sz w:val="18"/>
          <w:szCs w:val="18"/>
          <w:lang w:eastAsia="ru-RU"/>
        </w:rPr>
        <w:t> сауалнама сіздің өз әрекеттеріңізді, жағдайыңызды және пиғылыңызды саналы түрда басқару қабілетіңізді анықтауға мүмкіндік беретін 30 пікірден тұрады. Егер сіз онымен келіссеңіз, оның нөмірінің қарсысына «ия» деп жазыңыз, келіспесеңіз – «жоқ» деп жазыңыз. Басқа ештеңе жазудың қажеті жоқ. Жауабыңызға сенімсіз болсаңыз басқа таңдау жасауға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Сауалнаманың мәтіні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Егер қандай да бір істі орындауда қиындықтар туындап жатса, менің көбіне ондай істі аяқтамай тастай салғым келді.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Мен өзімнің жоспарларым мен істерімнен тіпті достарымның көңілді ортасында уақыт өткізу үшін де бас тартпаймын.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Қажет болған жағдайда өзімді қысқан ашуды сыртқа білдірмей ұстау маған қиындық тудырмайды.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Кездесуге келіскен уақыттан кешігіп жатқан досымды күткенде әдетте сабыр сақтаймын.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Мен үшін басталған жұмыстан бас көтеру қиын. (+В, +Н,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Мен тән ауыруына өте шыдамсызбын.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Менімен әңгімелесіп тұрған адамды, оған тез қарсылық білдіргім келіп тұрса да, соңына дейін бөлмей тыңдауға тырысамын.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Мен қашанда өзімнің көзқарасымды қорғаймын.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Егер қажет болса мен түні бойы көз ілмей (мысалы, жұмыста, кезекшілікте), ал келесі күні тамаша күйде жүре аламын.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Менің жоспарларым сыртқы жағдайларға қарай өте жиі өзгереді.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Өзімді шыдамды адаммын деп санаймын.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Мен үшін толқытатын көріністерді салқын қандылық сақтап бақылау қиын.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 Менің бірнеше рет болған сәтсіздіктерден соң жұмысты жалғастыруға өзімді мәжбүр ететін жағдайларым жиі болады. (-В, -Н,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Егер маған біреу ұнамаса мен үшін өзімнің оған деген көзқарасымды жасыру қиын.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Қажет болған жағдайда мен өз ісіммен қолайсыз, жайсыз жағдайларда да айналыса аламын.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16 Маған жұмыс істеуге оны белгілі бір уақытта бітіру қажет деген ой қатты бөгет жасайды. (-В, -Н,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 Өзімді батыл адаммын деп санаймын.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 Мен басқаларға қарағанда дененің шаршауынан тез арыла аламын.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 Баспалдақпен көтерілгенше жаңа ғана кетіп қалған лифтіні күткен дұрыс.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Менің жайдан-жай көңіл-күйімді бұзу оңай емес.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 Кейде бір ұсақ-түйек ойымнан шықпай, мазамды алатыны болады.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 Маған басқаларға қарағанда жұмысқа немесе тапсырмаға көңіл аудару қиынырақ.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 Мен үшін қайта сұрау ыңғайсыздық тудырмайды.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 Мен бастаған істі үнемі соңына дейін жеткізуге тырысамын. (+В, +Н,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 Мені жұмысымнан алаңдату өте оңай. (-В,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 Мен кейде өзімнің қалыптасқан жағдайға қарамастан мақсатыма жетуге тырысатынымды байқаймын.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 Басқалар менің шыдамым мен қазымырлығыма кейде қызығады. (+В, +Н,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28 Мен үшін стрестік жағдайларда сабырлылық сақтау қиын.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 Мен біркелкі жұмыс үстінде әрекет түрін, оның кейде жұмыс сапасына нұсқаны тисе де, еріксіз өзгерте бастайтынымды байқаймын.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 Кетіп бара жатқан лифтінің немесе көліктің есігі менің дәл алдымда жабылып қалса бұл менің жүйкеме қатты тиеді. (-В,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өңдеу. Жиынтық балдарды санағанда тек кілтпен сәйкестік қана есепке алынады. Әрбір сәйкес келген жағдай жиынтық балға тағы бір балл қосып отырады. Кілтпен сәйкес келмейтін жағдайлар есепке алынбайды, жиынтық балл санына әсер етпейді. Осылай есептеудің  нәтижесінде ерікті бақылаудың жиынтық балл саны 0-ден 24 балға дейінгі аралықта болады, «табандылық» субшкаласы бойынша  - 0-ден 16 балға дейін, «сабырлылық» субшкаласы бойынша – 0-ден 13 балға дейін. Алынған балдар нормативтік көрсеткіштер шкаласының көмегімен қалыпты түрге ауыстырылады. Сауалнаманың кілті: «Е» - ерікті түрде өзін-өзі бақылаудың жалпы индексі, «Т» - табандылық, «С» - сабырлылық.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Ұлдарға  арналған нормативтік көрсеткіштер шкаласы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2160"/>
        <w:gridCol w:w="2580"/>
        <w:gridCol w:w="2415"/>
      </w:tblGrid>
      <w:tr w:rsidR="006C727A" w:rsidRPr="006C727A" w:rsidTr="006C727A">
        <w:trPr>
          <w:tblCellSpacing w:w="15"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Әдістеме</w:t>
            </w:r>
          </w:p>
        </w:tc>
        <w:tc>
          <w:tcPr>
            <w:tcW w:w="7050" w:type="dxa"/>
            <w:gridSpan w:val="3"/>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Нәтиже</w:t>
            </w:r>
          </w:p>
        </w:tc>
      </w:tr>
      <w:tr w:rsidR="006C727A" w:rsidRPr="006C727A" w:rsidTr="006C727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Төменгі деңгей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Орта деңгей</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Жоғары деңгей</w:t>
            </w:r>
          </w:p>
        </w:tc>
      </w:tr>
      <w:tr w:rsidR="006C727A" w:rsidRPr="006C727A" w:rsidTr="006C727A">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0-9</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10-20</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21-24</w:t>
            </w:r>
          </w:p>
        </w:tc>
      </w:tr>
      <w:tr w:rsidR="006C727A" w:rsidRPr="006C727A" w:rsidTr="006C727A">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0-4</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11-13</w:t>
            </w:r>
          </w:p>
        </w:tc>
      </w:tr>
      <w:tr w:rsidR="006C727A" w:rsidRPr="006C727A" w:rsidTr="006C727A">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С</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0-5</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6-13</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14-16</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Қыздарға арналған нормативтік көрсеткіштер шкаласы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2160"/>
        <w:gridCol w:w="2580"/>
        <w:gridCol w:w="2415"/>
      </w:tblGrid>
      <w:tr w:rsidR="006C727A" w:rsidRPr="006C727A" w:rsidTr="006C727A">
        <w:trPr>
          <w:trHeight w:val="617"/>
          <w:tblCellSpacing w:w="15"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Әдістеме</w:t>
            </w:r>
          </w:p>
        </w:tc>
        <w:tc>
          <w:tcPr>
            <w:tcW w:w="7050" w:type="dxa"/>
            <w:gridSpan w:val="3"/>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Нәтиже</w:t>
            </w:r>
          </w:p>
        </w:tc>
      </w:tr>
      <w:tr w:rsidR="006C727A" w:rsidRPr="006C727A" w:rsidTr="006C727A">
        <w:trPr>
          <w:trHeight w:val="6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Төменгі деңгей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Орта деңгей</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Жоғары деңгей</w:t>
            </w:r>
          </w:p>
        </w:tc>
      </w:tr>
      <w:tr w:rsidR="006C727A" w:rsidRPr="006C727A" w:rsidTr="006C727A">
        <w:trPr>
          <w:trHeight w:val="645"/>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0-7</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8-18</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19-24</w:t>
            </w:r>
          </w:p>
        </w:tc>
      </w:tr>
      <w:tr w:rsidR="006C727A" w:rsidRPr="006C727A" w:rsidTr="006C727A">
        <w:trPr>
          <w:trHeight w:val="645"/>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С</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0-3</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11-13</w:t>
            </w:r>
          </w:p>
        </w:tc>
      </w:tr>
      <w:tr w:rsidR="006C727A" w:rsidRPr="006C727A" w:rsidTr="006C727A">
        <w:trPr>
          <w:trHeight w:val="645"/>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0-4</w:t>
            </w:r>
          </w:p>
        </w:tc>
        <w:tc>
          <w:tcPr>
            <w:tcW w:w="255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5-13</w:t>
            </w:r>
          </w:p>
        </w:tc>
        <w:tc>
          <w:tcPr>
            <w:tcW w:w="23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14-16</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5. Коммуникативтік бақылау деңгейін зерттеуге арналған әдістеме</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авторы М.Шнайдер)</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 Шнайдердің зерттеулеріне сәйкес коммуникативтік бақылау деңгейі жоғары адамдар өздерін үнемі бақылап ұстайды, өзін қай жерде қалай ұстау керек екенін жақсы біледі. Өзінің эмоциясын тізгіндеп ұстайды. Сонымен бірге олар бірден өз ойын білдіруде елеулі қиыншылықтарды кездестіреді, кенеттен туындайтын жағдайларды жаратпайды.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Коммуникативтік бақылауы төмен адамдар бірбеткей және ашық адамдар, бірақ оларды айналасындағы адамдар тым турашыл және жабысқақ мінезді адамдар деп қабылауы мүмкін.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Нұсқау:</w:t>
      </w:r>
      <w:r w:rsidRPr="006C727A">
        <w:rPr>
          <w:rFonts w:ascii="Tahoma" w:eastAsia="Times New Roman" w:hAnsi="Tahoma" w:cs="Tahoma"/>
          <w:color w:val="333333"/>
          <w:sz w:val="18"/>
          <w:szCs w:val="18"/>
          <w:lang w:eastAsia="ru-RU"/>
        </w:rPr>
        <w:t> Қарым-қатынастың кейбір жағдайларына көзқарасты танытатын 10  пікірді  мұқият оқыңыз. Әрқайсын өзіңіздің жауабыңызға байланысты дұрыс (В) немесе дұрыс емес (Н) деп бағалап, әр пунктінің қарсысына тиісті әріпті қойыңыз.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Сауалнама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1.Маған басқа адамдарға еліктеу қиын.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2.Мен айналамдағылардың назарын аудару үшін ақымақ болып көріне 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3.Менен жақсы актер шығар 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4.Шын мәнінде олай болмаса да, басқа адамдарға менің уайымым тым қатты болып көрінеді.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5.Адамдардың ортасында барлығының назарын менің өзіме аударуым өте сирек болады.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6.Басқа адамдармен қарым-қатынас жасағанда көбіне жағдайға байланысты мен өзімді әртүрлі ұстаймын.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7.Мен ойымның дұрыстығына сенімді болған жағдайда ғана пікірімді қорғаймын.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8.Ісім алға басуы үшін және басқа адамдармен тіл табысу мақсатында көбіне мен басқалар мені қандай адам ретінде көргілері келсе, сондай боламын.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9.Мен өзіме ұнамайтын адамдармен жақсы қарым-қатынаста бола аламын.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10.Мен сырт көзге бір түрлі болып көрінгеніммен, кейде шын мәнінде басқамын.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өңдеу және талдау: 1, 5, 7 сұрақтар бойынша «Н» жауабы үшін және қалған сұрақтардың «В» жауабы үшін 1 балдан беріледі.  Жалпы балл саны есептеледі.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0-3 балл  - коммуникативтік бақылауы төмен; қарым-қатынаста қызба,  ашық, еркін,  мінез-құлықы жағдайға қарай көп өзгермейді және ортадағы басқа адамдардың мінез-құлықтарына сәйкес келе бермейді.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 баллов - коммуникативтік бақылауы орташа; қарым-қатынаста тура, басқалармен бүкпесіз шын көңілімен қарым-қатынас жасайды, бірақ эмоциясын тізгіндеп ұстайды, басқалардың мінез-құлықтарымен санасады.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7-10 баллов - коммуникативтік бақылауы жоғары; үнемі өзін бақылап ұстайды, эмоциясын білдіруде өзін-өзі ұстайды.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«Өзін-өзі бағалау» әдістемесі (авторы В.Р.Овчарова)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Нұсқау:</w:t>
      </w:r>
      <w:r w:rsidRPr="006C727A">
        <w:rPr>
          <w:rFonts w:ascii="Tahoma" w:eastAsia="Times New Roman" w:hAnsi="Tahoma" w:cs="Tahoma"/>
          <w:color w:val="333333"/>
          <w:sz w:val="18"/>
          <w:szCs w:val="18"/>
          <w:lang w:eastAsia="ru-RU"/>
        </w:rPr>
        <w:t> тұлғаның ең бағалы қасиеттері туралы әркімнің өзінің белгілі бір түсінігі болады. Адамдар өзін-өзі тәрбиелеу үдерісінде осы қасиеттерді ұстанады. Сіз адамдардың бойындағы қандай қасиеттерді бағалайсыз? Адамдардың бұл сұраққа берер жауаптары да алуан түрлі болады, сондықтан өзін-өзі тәрбиелеудің нәтижелері де сәйкес келмейді. Сіздің бұл туралы түсінігіңіз қандай? Бұл сұраққа жауапты екі кезеңнен тұратын мына тапсырмалар бере алады.  </w:t>
      </w:r>
    </w:p>
    <w:p w:rsidR="006C727A" w:rsidRPr="006C727A" w:rsidRDefault="006C727A" w:rsidP="006C727A">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кезең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1.Қағаздың бетін төрт тең бөлікке бөліңіз. Оларды рим цифрларымен I, II, III, IV деп белгілеңіз.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2.Адамдардың жағымды қасиеттерін сипаттайтын сөздердің төрт жиынтығы берілген. Сіз берілген сөздердің ішінен өзіңіз үшін ең бағалыларын, маңыздыларын, басқаларының ішінен ерекше бөліп алатындарыңызды белгілеуіңіз қажет. Бұлар қандай қасиеттер болады және қанша болады – оны әркім өзі шешеді.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3.Қасиеттердің бірінші жиынтығының сөздерін мұқият оқыңыз. Сіз үшін ең бағалы қасиеттерді олардың сол жағындағы нөмірлерімен бірге бір бағанға көшіріп алыңыз. Енді қасиеттердің екінші жиынтығының сөздеріне кірісіңіз. Солай соңына дейін жұмыс істеңіз. Нәтижесінде сіз мінсіз қасиеттердің төрт жиынтығын алуыңыз қажет.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Психологиялық зерттеудің қатысушыларының бұл қасиеттерді бірдей түсінулеріне жағдай жасау мақсатында бұл қасиеттерді кеңірек түсіндіреміз: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І   Жеке адамдар арасындағы қарым-қатынастарда:</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Әдептілік — сыпайылық ережелерін сақтау, инабаттылық;</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Қамқоршылық — адамдардың амандығын ойлау немесе сол үшін әрекет жасау; қамқорлық жасау, күту;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Шынайылық — шынайы сезімді білдіру, ашықтық;</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Ұжымшылдық — ортақ жұмысты, ортақ мүддені қолдай білу қабілеті;</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Қайырымдылық — біреудің ісіне қол ұшын беруге дайын болу;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Жайдарылық — қонақжайлылықпен, қандай да бір қызмет көрсетуге дайын болумен бірлескен мейірімділік, ақжүректік қатынас;</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Тілектестік — адамдардың уайымдарына, қайғыларына ортақтасу;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Өнегелілік — адамдардың ортасында өзін-өзі ұстай білуге негіз болатын сезім, адамдардың ар-намыстарына тимеу;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Шыдамдылық — басқа біреудің пікіріне, мінезіне, әдеттеріне өшпенділіксіз қарай білу;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Елгезектік — қайырымдылық, тілектестік, басқаларды жеңіл түсіне білу;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Ақкөңілділік — адамдарға жақсылық тілеу, олардың амандықтарына қажет жағдай жасау;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Жарқындық — іш тарта, жақын тарта білу;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Тартымдылық — сүйсіндіре білу, өзіне тарта білу;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Көпшілдік — басқалармен жеңіл тіл табысу;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Міндеттілік — сөзінде тұру, міндетін орындау;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Жауаптылық — өзінің ісі мен сөзі үшін жауап бере алу;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Ашықтық — сырын жасырмау, адамдармен шынайы болу;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Әділдік — адамдарды шындыққа сай бағалау;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Сиысушылық — ортақ мүдде үшін өз мүмкіндіктерін басқалардың белсенділіктерімен біріктіру;</w:t>
      </w:r>
    </w:p>
    <w:p w:rsidR="006C727A" w:rsidRPr="006C727A" w:rsidRDefault="006C727A" w:rsidP="006C727A">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Талапшылдық — қатаңдық, адамдардың өз міндеттерін, парыздарын орындауын күту.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ІІ    Мінез-құлық, жүріс-тұрыс ерекшеліктері:</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Белсенділік — қоршаған ортаға, өзіне, ұжымның істеріне қызығушылық таныту, белсенді әрекеттер мен істер жасау.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Тәккапарлық — өзін бағалай білу.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Рақымшылдық — жұмсақ мінезділік, адамдарға жақын болу.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Инабаттылық — адалдық, арамза, қоғамға қарсы қылықтар жасамау.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Батылдық - қорықпай шешім қабылдап, оларды орындау.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Табандылық — өзінің айтқанында тұра білу, қысымға шыдау, тұрақтылық.</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Сенімділік— істерінің дұрыстығына сену, жалтақтамау, сенімсіздік танытпау.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Адалдық — турашылдық, қарым-қатынас пен істерде шынайылық таныту.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Жігерлілік — істегі белсенділік, батылдық.</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Құлшыныс — күшті ынталану, шабыттану.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Ұқыптылық — өз міндеттерін адал орындау.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Белсенділік — әрекеттің жаңа түрлеріне ұмтылу.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Зиялылық — жоғары мәдениеттілік, білімділік, эрудиция.</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Қайсарлылық — мақсатқа жетудегі табандылық.</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Шешімділік — тайсалмау, мінездің қаттылығы, ішкі сенімсіздіктерді жеңіп, шешім қабылдай білу.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Ұстанымдылық — түрлі оқиғалар мен түсініктерге қатысты бірбеткейлік, бір көзқарасты, сенімді, қағидаларды ұстану.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Өзіне-өзі сын көзбен қарау – өзінің мінез-құлқын бағалау, өзінің қателіктері мен кемшіліктерін жасыра білу.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Тәуелсіздік — біреудің көмегінсіз, өз күшімен әрекет ету.</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Байсалдылық — сабырлы, салмақты мінез</w:t>
      </w:r>
    </w:p>
    <w:p w:rsidR="006C727A" w:rsidRPr="006C727A" w:rsidRDefault="006C727A" w:rsidP="006C727A">
      <w:pPr>
        <w:numPr>
          <w:ilvl w:val="0"/>
          <w:numId w:val="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Мақсаттылық — алдына қойылған нақты мақсаттың болуы, соған жетуге тырысу.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ІІІ    Іс-әрекеттік: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Байыптылық — істің мәнін терең түсіну.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Іскерлік — істі білу, пысықтық, пайымдылық.</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Шеберлік — қандай да бір салада өнердің болуы.</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Аңғарымпаздық — түсіне білу, ұғымталдық.</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Жылдамдық — амал-әрекеттегі шапшаңдық.</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Жинақылық — ықшамдылық.</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Нақтылық — үлгіге сай, тек дұрыс әрекет ету.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Еңбекқорлық — еңбекке, қоғамдық пайдалы жұмысқа құмарлық.</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Әуесқойлық — қандай да бір іске толығымен берілу.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Ынталылық — көп уақыт пен шыдамдылықты қажет ететін әрекетке зейін қою.</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Ұқыптылық — орындаушылық, барлық жағдайда тәртіпті сақтау.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Тәртіптілік — қоғам алдындағы парызды түсіну, тәртіпке дағдылану.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Орындаушылық — зер салу, тапсырманы жақсы орындау.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Білуге құмарлық — ақылдың ұшқырлығы, білімге құштарлық.</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Тапқырлық — қиын жағдайлардан шығуда жол таба білу.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Жүйелілік — әрекеттерді, тапсырмаларды қатаң тәртіппен, логикалық үйлесіммен орындау.</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Жұмысқа қабілеттілік — көп және жемісті жұмыс істеуге қабілеттілік.</w:t>
      </w:r>
    </w:p>
    <w:p w:rsidR="006C727A" w:rsidRPr="006C727A" w:rsidRDefault="006C727A" w:rsidP="006C727A">
      <w:pPr>
        <w:numPr>
          <w:ilvl w:val="0"/>
          <w:numId w:val="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Егжей-тегжейлілік — ерекше мұқияттылық.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ІV.  Ойлау, уайымдау сезімдері.</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Сергектік — күшті, энергияны сезіну.</w:t>
      </w:r>
    </w:p>
    <w:p w:rsidR="006C727A" w:rsidRPr="006C727A" w:rsidRDefault="006C727A" w:rsidP="006C727A">
      <w:pPr>
        <w:numPr>
          <w:ilvl w:val="1"/>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Ержүректік — қорқыныштың болмауы, жүректілік.</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Көңілділік — уайым-қайғысыз, қамсыз жағдай.</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Шын көңілділік — шынайы ықылас, адамдарға ынталылық.</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Қайырымдылық — жақсылық жасауға дайын болу, жаны ашығандықтан кешіру, адамсүйгіштік.</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Нәзіктік — махаббатты сездіру, еркелету.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Бостандықты сүю — еркіндікке, тәуелсіздікке ұмтылу.</w:t>
      </w:r>
    </w:p>
    <w:p w:rsidR="006C727A" w:rsidRPr="006C727A" w:rsidRDefault="006C727A" w:rsidP="006C727A">
      <w:pPr>
        <w:numPr>
          <w:ilvl w:val="1"/>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Ақжүректілік — қарым-қатынастағы шынайылық.</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Ынтықтық — құштарланған дүниеге толығымен берілу қабілеті.</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Ұялшақтық — ұялу сезімінің болуы.</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Толқу — уайымдау, көңілдегі алаңдаушылық.</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Шаттану — жан толқынысы, қуаныш, таңдану.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Аяғыштық — есіркеуге, аяуға жақын болу.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Өмірге құштарлық — үнемі қуаныш сезіну, жабырқаушылықтың болмауы.</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Сүйішпеншілік — көп адамдарды қатты жақсы көре білу.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Оптимистік — дүниені жарқын сезіммен қабылдау, сәттілікке сену.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Ұстамдылық — сезімдерін білдірмей ұстамды болу.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Қанағатшылдық — арманының орындалғанынан ләззат алу.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Салқынқандылық — сабыр сақтай білу.</w:t>
      </w:r>
    </w:p>
    <w:p w:rsidR="006C727A" w:rsidRPr="006C727A" w:rsidRDefault="006C727A" w:rsidP="006C727A">
      <w:pPr>
        <w:numPr>
          <w:ilvl w:val="0"/>
          <w:numId w:val="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Сезімталдылық — тез әсерлену, сезіну, сыртқы құбылыстардың ықпалын жылдам сезіну.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2 кезең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Тұлғаның бірінші жиынтықтан жазып алынған қасиеттерін мұқият қараңыз да, олардың арасынан өзіңіздің бойыңызда болғанын шынайы қалайтындарыңызды тауып алыңыз. Олардың цифрларын дөңгелектеңіз. Енді екінші жиынтыққа, онан соң үшінші және төртінші жиынтықтарға көшіңіз.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Өзіңіздің бойыңыздан қанша қасиет тапқаныңызды санаңыз.   (Р).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Өз бойыңыздан тауып, көшіріп алған мінсіз қасиеттердің санын анықтаңыз да (И), сонан соң олардың пайыздық қатынасын шығарыңыз: өз бойыңызда бар қасиеттердің санын 100% -ға көбейтіп, шыққан санды мінсіз қасиеттердің санына бөліңіз.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Нәтижелерді бағалау шкаласымен салыстырыңыз: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7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9"/>
        <w:gridCol w:w="1060"/>
        <w:gridCol w:w="908"/>
        <w:gridCol w:w="1484"/>
        <w:gridCol w:w="1075"/>
        <w:gridCol w:w="1484"/>
        <w:gridCol w:w="1120"/>
        <w:gridCol w:w="1605"/>
      </w:tblGrid>
      <w:tr w:rsidR="006C727A" w:rsidRPr="006C727A" w:rsidTr="006C727A">
        <w:trPr>
          <w:tblCellSpacing w:w="15" w:type="dxa"/>
        </w:trPr>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жынысы</w:t>
            </w:r>
          </w:p>
        </w:tc>
        <w:tc>
          <w:tcPr>
            <w:tcW w:w="8610" w:type="dxa"/>
            <w:gridSpan w:val="7"/>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Өзін-өзі бағалау деңгейлері</w:t>
            </w:r>
          </w:p>
        </w:tc>
      </w:tr>
      <w:tr w:rsidR="006C727A" w:rsidRPr="006C727A" w:rsidTr="006C727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Негізсіз төмен</w:t>
            </w:r>
          </w:p>
        </w:tc>
        <w:tc>
          <w:tcPr>
            <w:tcW w:w="8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Төмен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Орташадан төмен</w:t>
            </w:r>
          </w:p>
        </w:tc>
        <w:tc>
          <w:tcPr>
            <w:tcW w:w="103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Орташа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Орташадан жоғары</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Жоғары</w:t>
            </w:r>
          </w:p>
        </w:tc>
        <w:tc>
          <w:tcPr>
            <w:tcW w:w="11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Негізсіз</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жоғары</w:t>
            </w:r>
          </w:p>
        </w:tc>
      </w:tr>
      <w:tr w:rsidR="006C727A" w:rsidRPr="006C727A" w:rsidTr="006C727A">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ер</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0-10</w:t>
            </w:r>
          </w:p>
        </w:tc>
        <w:tc>
          <w:tcPr>
            <w:tcW w:w="8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11-34</w:t>
            </w:r>
          </w:p>
        </w:tc>
        <w:tc>
          <w:tcPr>
            <w:tcW w:w="14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35-45</w:t>
            </w:r>
          </w:p>
        </w:tc>
        <w:tc>
          <w:tcPr>
            <w:tcW w:w="103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46-54</w:t>
            </w:r>
          </w:p>
        </w:tc>
        <w:tc>
          <w:tcPr>
            <w:tcW w:w="14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55-63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64-66</w:t>
            </w:r>
          </w:p>
        </w:tc>
        <w:tc>
          <w:tcPr>
            <w:tcW w:w="11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67</w:t>
            </w:r>
          </w:p>
        </w:tc>
      </w:tr>
      <w:tr w:rsidR="006C727A" w:rsidRPr="006C727A" w:rsidTr="006C727A">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әйел</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0-15</w:t>
            </w:r>
          </w:p>
        </w:tc>
        <w:tc>
          <w:tcPr>
            <w:tcW w:w="87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16-37</w:t>
            </w:r>
          </w:p>
        </w:tc>
        <w:tc>
          <w:tcPr>
            <w:tcW w:w="14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38-46</w:t>
            </w:r>
          </w:p>
        </w:tc>
        <w:tc>
          <w:tcPr>
            <w:tcW w:w="103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47-56</w:t>
            </w:r>
          </w:p>
        </w:tc>
        <w:tc>
          <w:tcPr>
            <w:tcW w:w="14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57-65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66-68</w:t>
            </w:r>
          </w:p>
        </w:tc>
        <w:tc>
          <w:tcPr>
            <w:tcW w:w="11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69</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түсіндіру: өзін-өзі бағалау оңтайлы, үйлесімді де, оңтайсыз, үйлесімсіз де болуы мүмкін. Оңтайлы, негізді  өзін-өзі бағалау болған жағдайда субъект өзінің мүмкіндіктері мен қабілеттерінің арақатынасын дұрыс қоя біледі. Өзіне сын көзқарасымен қарайды, өзінің сәтсіздіктері мен жетістіктерін шынайы бағалауға тырысады, алдына іс жүзінде қол жеткізуге болатын мақсаттар қоюға ұмтылады. Қол жеткізген істерін бағалауда өзі ғана бағалап қана қоймайды, оған жолдастары, әріптестері және туған-туыстары қалай қарайтындарын алдын-ала білуге тырысады. Басқаша айтқанда,  негізді түрде  өзін-өзі бағалау үнемі шынайы шаманы іздестірудің нәтижесі болып табылады, яғни бұл тым асыра бағалаусыз, өзінің жалпы мінез-құлқына, қарым-қатынасына, әрекетіне, күйзелістеріне тым ққатты асыра сынамай қараудың нәтижесі деуге болады. Бұндай өзін-өзі бағалау нақты жағдайлар үшін өзін-өзі бағалаудың ең жақсы жолы болып табылады. Оңтайлы өзін-өзі бағалауға «жоғары деңгей» мен «орташадан жоғары» (адам өзін-өзі бағалайды, өзін сыйлайды, өз-өзіне риза) деңгейлер және «орташа деңгей» (адам өзін-өзі сыйлайды, бірақ өзінің әлсіз тұстарын біледі де, жетілуге, дамуға тырысады) жатады. Бірақ өзін-өзі бағалау оңтайлы болмай, тым жоғарылатылған немесе тым төмендетілген де болуы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Негізсіз өзін-өзі жоғары бағалаудың негізінде адамның бойында өзін-өзі дұрыс танымау, өз тұлғасын және мүмкіндіктерін мінсіз етіп көру, өзінің айналасындағылары мен ортақ істерге тигізер өзінің пайдасын асыра бағалау қасиеттері пайда болады. Бұндай жағдайларда адам өзін, өзінің істері мен қылықтарын қалыпты түрде жоғары бағалауын сақтап қалу үшін сәтсіздіктерге көңіл аудармайды. Өзін-өзі бұлай бағалауға бөгет болатындардың бәрін өзінен алшақтатады. Шынайы өмір бұрмаланып қабылданады, адам оны таза эмоционалдық  түрде ғана қабылдайды. Бағалаудың пайдалы жағы толық түсіп қалады. Сондықтан дұрыс жасалған ескертулер мін іздеу мақсатында айтылғандай болып, ал жұмыстың нәтижелерін объективті бағалау – әділетсіз түрде төмендету ретінде қабылданады. Сәтсіздіктер жайсыз жағдайлардың нәтижесі немесе біреудің әдейі істеген ісі ретінде қабылданады.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негізсіз жоғары бағалайтын адам бұның бәрі өзінің қателерінің, жалқаулығының, білімсіздігі мен қабілетсіздігінің немесе өзін дұрыс ұстамауының нәтижесі екенін түсінгісі келмейді. Сайма-сайсыздық  аффектісі сияқты ауыр эмоционалдық жағдай қалыптасады. Оның басты себебі - өз тұлғасын жоғары бағалау стереотипінің тұрақты қалыптасуы болып табылады. Ал егер өзін-өзі жоғары бағалау иілімді болып, нақты қалыптасқан жағдаймен сәйкес өзгеріп – сәттіліктер кезінде артып, сәтсіздіктер кезінде төмендесе, бұл тұлғаның дамуына  әсер етуі мүмкін. Себебі тұлғаға алдына қойған мақсатына жету үшін күш салып, өзінің қабілеттері мен ырықын дамытуы қажет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өзін-өзі бағалау тұлғаның шынайы мүмкіндіктерінен төмен болуы мүмкін. Әдетте бұл өзіне деген сенімсіздікті, жасқаншақтықты, батылдықтың болмауын, өз мүмкіндіктерін жүзеге асыра алмау сияқты жағдайларды тудырады. Бұндай адамдар алдарына жетуі қиын мақсаттарды қоймайды, қалыпты мәселелерді шешумен ғана шектеледі, өз-өздерін тым қатты сынайды.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жоғары немесе төмен бағалау өзін-өзі басқару үдерісін бұзады, өзін-өзі бақылауды бұрмалайды. Әсіресе бұл басқалармен қарым-қатынаста байқалады, өзін-өзі жоғары немесе төмен бағалалайтын тұлғалар түрлі жанжалдардың себебі болады. Өзін-өзі жоғары бағалаған жағдайда жанжал басқа адамдарды менсінбеуден, адамды сыйламаудан, оларға қатысты негізсіз және тым дөрекі сөздер айтудан, өзгенің пікірін тыңдамаудан, тәккапарлық пен менменсуден туындайды. Өзін-өзі жоғары бағалайтын адамдар  басқаларды өзінің тәккапарлығы мен өз пайымдауларына шүбә келтірмеулерімен қаншалықты кемітіп тұрғанын түсінбейді.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төмен бағалаған жағдайда жанжал ол адамдардың тым сыншылдығы негізінде туындауы мүмкін. Олар өздеріне қатаң талап қояды, басқаларға онан да қатты талап қойғыш болады, бір де бір қателікті кешірмейді, басқалардың кемшіліктерін үнемі атап көрсетіп отыруға бейім. Бұл басқаларға жақсылық ойлаудан туындайтын болса да, көптеген адамдардың біреудің үнемі ескерту айтып отырғанына шыдамайтындықтарынан барып жанжал туындайды. Сенің бойыңнан үнемі жамандықты ғана көріп, оны астын сызып айта бергенде, ол адамға қатысты жағымсыз сезімдердің туындайтыны сөзсіз.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xml:space="preserve">Жоғарыда  сайма-сайсыздық  аффектісі туралы сөз болды. Бұндай психикалық жағдай өзін-өзі жоғары бағалайтын тұлғалардың шынайы жағдайлардан өздерін бөліп, үйреншікті бағалауларын сақтауға ұмтылуларынан болады. Өкінішке орай бұл басқа адамдармен қарым-қатынасты бұзуға әсерін тигізеді. Уайым, реніш және әділетсіздіктер өзін-өзі запа шеккен адам ретінде сезінуге мүмкіндік береді. Бұл адамның өзінің көз алдында өзін жоғарылатып, өзін-өзі ақтап алуына ықпал етеді. Өзін-өзі жоғары бағалаудың қажеттілігі қанағаттандырылып, оны өзгертудің қажеттілігі, яғни өзін-өзі басқарумен айналысудың қажеттілігі болмай қалады. Бұл өзін-өзі ұстаудың ең керемет үлгісі емес. Бұндай ұстанымның әлсіздігі бірден немесе біраз уақыт өткен соң көрінеді. Бұл тұлға туралы, оның қабілеттері мен мүмкіндіктері, оның қоғамдағы орны туралы басқа пікірдегі адамдармен арада жанжал туындайды. Сайма-сайсыздық  аффектісі    — бұл психологиялық қорғаныс, ол уақытша шара. Себебі басты мәселені шешпейді. Ол  адамдар арасындағы қалыптасатын жағымсыз қарым-қатынастардың себебі болып табылатын өзін-өзі оңтайсыз бағалаудың түбірімен өзгеруіне </w:t>
      </w:r>
      <w:r w:rsidRPr="006C727A">
        <w:rPr>
          <w:rFonts w:ascii="Tahoma" w:eastAsia="Times New Roman" w:hAnsi="Tahoma" w:cs="Tahoma"/>
          <w:color w:val="333333"/>
          <w:sz w:val="18"/>
          <w:szCs w:val="18"/>
          <w:lang w:eastAsia="ru-RU"/>
        </w:rPr>
        <w:lastRenderedPageBreak/>
        <w:t>әсер ете алмайды.  Психологиялық қорғаныс қарапайым мәселелерді шешудің құралы ретінде пайдаланылуы мүмкін,  бірақ өмір бойғыға есептелген басты, стратегиялық мақсатқа жетуге жарамайды.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бағалау айналадағы адамдардың бағалауының әсерімен қалыптасатындықтан және ал адам бойында әдбен қалыптасқан соң өзгеруі қиын болатындықтан, оны айналадағы адамдардың (құрдастарының, жұмыстағы әріптестерінің, оқытушыларының, туысқандарының) қарым-қатынасын өзгертіп барып өзгертуге болады. Сондықтан тұлғаның өзін-өзі оңтайлы бағалауының қалыптасуы алдымен айналасындағы осы адамдардың оны әділ бағалауларына байланысты болады. Әсіресе өзін-өзі негізсіз төмен бағалайтын адамға өзін-өзі бағалауын жоғары көтеріп, өз-өзіне деген сенімін қалыптастырып, оның өз мүмкіндіктеріне, қабілеттеріне сенуіне жағдай жасау қажет.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Сауалнама әдістемесі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Оқушылардың зейінін анықтауға арналған. Бұнда 15 сұрақ берілген, оқушы «иә» немесе «жоқ» деген жауапты белгілеу арқылы орындайды. Орындау уақыты 10 минут беріледі.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Стимулды материал</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өзіңіздің зейінсіздігіңізден жиі ұтылып қаласыз ба?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Таңыстарыңыз және достарыңыз сізбен жиі әзілдесе ме?</w:t>
      </w:r>
      <w:r w:rsidRPr="006C727A">
        <w:rPr>
          <w:rFonts w:ascii="Tahoma" w:eastAsia="Times New Roman" w:hAnsi="Tahoma" w:cs="Tahoma"/>
          <w:b/>
          <w:bCs/>
          <w:color w:val="333333"/>
          <w:sz w:val="18"/>
          <w:szCs w:val="18"/>
          <w:lang w:eastAsia="ru-RU"/>
        </w:rPr>
        <w:t>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Айналаңыздағылардың әңгімесін тыңдап әрі қандай да бір іспен айналаса бересіз бе?</w:t>
      </w:r>
      <w:r w:rsidRPr="006C727A">
        <w:rPr>
          <w:rFonts w:ascii="Tahoma" w:eastAsia="Times New Roman" w:hAnsi="Tahoma" w:cs="Tahoma"/>
          <w:b/>
          <w:bCs/>
          <w:color w:val="333333"/>
          <w:sz w:val="18"/>
          <w:szCs w:val="18"/>
          <w:lang w:eastAsia="ru-RU"/>
        </w:rPr>
        <w:t>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көшеден ақша немесе кілт тауып алып көрдіңіз бе?</w:t>
      </w:r>
      <w:r w:rsidRPr="006C727A">
        <w:rPr>
          <w:rFonts w:ascii="Tahoma" w:eastAsia="Times New Roman" w:hAnsi="Tahoma" w:cs="Tahoma"/>
          <w:b/>
          <w:bCs/>
          <w:color w:val="333333"/>
          <w:sz w:val="18"/>
          <w:szCs w:val="18"/>
          <w:lang w:eastAsia="ru-RU"/>
        </w:rPr>
        <w:t>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Көшеде келе жатқанда жан-жағыңызға зейін салып қарайсыз ба?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теледидар көріп отырғанда немесе газет, кітап оқығаныңызда біреу алаңдатса, сіз осыған ашуланасыз ба?</w:t>
      </w:r>
      <w:r w:rsidRPr="006C727A">
        <w:rPr>
          <w:rFonts w:ascii="Tahoma" w:eastAsia="Times New Roman" w:hAnsi="Tahoma" w:cs="Tahoma"/>
          <w:b/>
          <w:bCs/>
          <w:color w:val="333333"/>
          <w:sz w:val="18"/>
          <w:szCs w:val="18"/>
          <w:lang w:eastAsia="ru-RU"/>
        </w:rPr>
        <w:t>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көшеде келе жатқанда жаныңыздағыларға зейін салуға қабілеттісіз бе?</w:t>
      </w:r>
      <w:r w:rsidRPr="006C727A">
        <w:rPr>
          <w:rFonts w:ascii="Tahoma" w:eastAsia="Times New Roman" w:hAnsi="Tahoma" w:cs="Tahoma"/>
          <w:b/>
          <w:bCs/>
          <w:color w:val="333333"/>
          <w:sz w:val="18"/>
          <w:szCs w:val="18"/>
          <w:lang w:eastAsia="ru-RU"/>
        </w:rPr>
        <w:t>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Дүкенде қайтарған артық ақшаны дереу кассаның алдында тұрып тексересіз бе?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Үйіңізге керек затты тез тауып аласыз ба?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Көшеде біреу кенеттен айқайлағанда сіз селк ете қаласыз ба?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Әңгімеге елітіп немесе қызығып кеткенде керекті аялдаманы өткізіп жібересіз бе?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бір адамды басқа адаммен шатастырып алу болып көрді ме?</w:t>
      </w:r>
      <w:r w:rsidRPr="006C727A">
        <w:rPr>
          <w:rFonts w:ascii="Tahoma" w:eastAsia="Times New Roman" w:hAnsi="Tahoma" w:cs="Tahoma"/>
          <w:b/>
          <w:bCs/>
          <w:color w:val="333333"/>
          <w:sz w:val="18"/>
          <w:szCs w:val="18"/>
          <w:lang w:eastAsia="ru-RU"/>
        </w:rPr>
        <w:t>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жаныңыздағылардың туған күндерін асықпай айтып бере аласыз ба?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Ұйқыдан жеңіл, сергек оянасыз ба? а)иә б)жоқ</w:t>
      </w:r>
    </w:p>
    <w:p w:rsidR="006C727A" w:rsidRPr="006C727A" w:rsidRDefault="006C727A" w:rsidP="006C727A">
      <w:pPr>
        <w:numPr>
          <w:ilvl w:val="0"/>
          <w:numId w:val="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Сіз үлкен қаладан бөтен кісілердің көмегімен өткен жылы 1 рет көрген мекемені таба аласыз ба? </w:t>
      </w:r>
      <w:r w:rsidRPr="006C727A">
        <w:rPr>
          <w:rFonts w:ascii="Tahoma" w:eastAsia="Times New Roman" w:hAnsi="Tahoma" w:cs="Tahoma"/>
          <w:b/>
          <w:bCs/>
          <w:color w:val="333333"/>
          <w:sz w:val="18"/>
          <w:szCs w:val="18"/>
          <w:lang w:eastAsia="ru-RU"/>
        </w:rPr>
        <w:t>а)иә б)жоқ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1 балл. 2, 3, 4, 5, 6, 8, 9, 13, 14, 15.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1 балл. 1, 7, 10, 11, 12.</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11 балдан жоғары болса, сіз өте зейіндісіз және қырағысыз. Мұндай зейінділік әркіиге берілмеген тек оған қызыға қарау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5-10 балға дейін жинасаңыз сіздің зейініңіз жеткілікті. Ешқандай маңыздыны ұмытпайсыз. Дегенмен кейде бір нәрсені ұмытып кету, ұмытшақтық пайда болып жаңылысудан опық жеуге әкеледі.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4-3 балл немесе одан да аз. Сіз өте алаңғасарсыз, ұмытшақсыз және бұл сіздің өміріңіздегі көптеген жағымсыз жағдайларға себеп болып табылады.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«Сандарды қою»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Бұл әдістеме ырықты зейін қаншалықты екендігін анықтайды. Орындау уақыты 2 минут беріледі. Төменде екі кесте берілген. Оның біреуінде әртүрлі сандар бар, ал екінші кесте бос тұр. Сол бос тұрған кестеге 1-кестедегі сандарды өсу ретімен жазып, толтыру керек, яғни кішісінен бастап үлкен санға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Ескерту: 1-кестедегі сандарға белгі қойып, шималауға болмайды.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22-25 сан дұрыс жазылса ырықты зейіні жоғары болғаны.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16-21 сан дұрыс жазылса ырықты зейін орташа деңгейде.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және одан төмен сан жазса онда ырықты зейін төмен деңгейде болғаны.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Стимулды материал</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Толтыру бланкі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7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20"/>
      </w:tblGrid>
      <w:tr w:rsidR="006C727A" w:rsidRPr="006C727A" w:rsidTr="006C727A">
        <w:trPr>
          <w:tblCellSpacing w:w="15"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675"/>
              <w:gridCol w:w="675"/>
              <w:gridCol w:w="675"/>
              <w:gridCol w:w="705"/>
            </w:tblGrid>
            <w:tr w:rsidR="006C727A" w:rsidRP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16</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37</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98</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29</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54</w:t>
                  </w:r>
                </w:p>
              </w:tc>
            </w:tr>
            <w:tr w:rsidR="006C727A" w:rsidRP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80</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92</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46</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59</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35</w:t>
                  </w:r>
                </w:p>
              </w:tc>
            </w:tr>
            <w:tr w:rsidR="006C727A" w:rsidRP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43</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21</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8</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40</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w:t>
                  </w:r>
                </w:p>
              </w:tc>
            </w:tr>
            <w:tr w:rsidR="006C727A" w:rsidRP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65</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84</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99</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7</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77</w:t>
                  </w:r>
                </w:p>
              </w:tc>
            </w:tr>
            <w:tr w:rsidR="006C727A" w:rsidRP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13</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67</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69</w:t>
                  </w:r>
                </w:p>
              </w:tc>
              <w:tc>
                <w:tcPr>
                  <w:tcW w:w="6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34</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18</w:t>
                  </w:r>
                </w:p>
              </w:tc>
            </w:tr>
          </w:tbl>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Ойлау тақырыбына арналған диагностикалық материал, жалпылау тақырыбына зерттеу әдістемесі.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Мақсаты:</w:t>
      </w:r>
      <w:r w:rsidRPr="006C727A">
        <w:rPr>
          <w:rFonts w:ascii="Tahoma" w:eastAsia="Times New Roman" w:hAnsi="Tahoma" w:cs="Tahoma"/>
          <w:color w:val="333333"/>
          <w:sz w:val="18"/>
          <w:szCs w:val="18"/>
          <w:lang w:eastAsia="ru-RU"/>
        </w:rPr>
        <w:t> Оқушылардың жалпылау қабілетін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Диагностикалық материал:</w:t>
      </w:r>
      <w:r w:rsidRPr="006C727A">
        <w:rPr>
          <w:rFonts w:ascii="Tahoma" w:eastAsia="Times New Roman" w:hAnsi="Tahoma" w:cs="Tahoma"/>
          <w:color w:val="333333"/>
          <w:sz w:val="18"/>
          <w:szCs w:val="18"/>
          <w:lang w:eastAsia="ru-RU"/>
        </w:rPr>
        <w:t> Жалпылау қасиетін әдістеме көмегімен зерттеп,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Жұмыс барысы:</w:t>
      </w:r>
      <w:r w:rsidRPr="006C727A">
        <w:rPr>
          <w:rFonts w:ascii="Tahoma" w:eastAsia="Times New Roman" w:hAnsi="Tahoma" w:cs="Tahoma"/>
          <w:color w:val="333333"/>
          <w:sz w:val="18"/>
          <w:szCs w:val="18"/>
          <w:lang w:eastAsia="ru-RU"/>
        </w:rPr>
        <w:t> Оқушыға 10 қатардан тұратын сөздер тізімі беріледі.Оқушы сол, әрбір қатардан мағынасы бойынша келіспейтін бір сөздің астын сызу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кітап, портфель, чемодан, әмиян;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пеш, керосинка, балауыз, тоқ плита;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трамвай, автобус, трактор, тралейбус;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қайық, арба, мотоцикл, велосипед;</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өзен, көпір, мұхит, көл;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көбелек, сызғыш, қарындаш,өшіргіш;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мейрімді, қатігез, көңілді, қара;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ата, ұстаз, әке, шеше;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минут, секунд, сағат, таңертең;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Омаров, Қанат, Жанат, Марат;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қортындылау: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 дұрыс белгіленген жауапқа 1 ұпай, ал қате жауапқа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 8 ұпай – Жалпылау қабілеті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7 – 5 ұпай - Жалпылау қабілеті орташа. Олар әрқашан заттардың қасиетін бөліп тани алмайды;4 және төмен - Жалпылау қабілеті төмен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Сөздік-логикалық ойлауды анықтау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1.Нүктенің орнына 3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Элемент (...) жазу құралы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Кәсіп (....) 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КОХИЕК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СНИНЕТ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ЦКРОНЕТ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ЛУФОБТ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Нұр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numPr>
          <w:ilvl w:val="0"/>
          <w:numId w:val="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4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Аң (....) киім</w:t>
      </w:r>
    </w:p>
    <w:p w:rsidR="006C727A" w:rsidRPr="006C727A" w:rsidRDefault="006C727A" w:rsidP="006C727A">
      <w:pPr>
        <w:numPr>
          <w:ilvl w:val="0"/>
          <w:numId w:val="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Шапа (...) тыр</w:t>
      </w:r>
    </w:p>
    <w:p w:rsidR="006C727A" w:rsidRPr="006C727A" w:rsidRDefault="006C727A" w:rsidP="006C727A">
      <w:pPr>
        <w:numPr>
          <w:ilvl w:val="0"/>
          <w:numId w:val="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ПОШНЕ</w:t>
      </w:r>
      <w:r w:rsidRPr="006C727A">
        <w:rPr>
          <w:rFonts w:ascii="Tahoma" w:eastAsia="Times New Roman" w:hAnsi="Tahoma" w:cs="Tahoma"/>
          <w:color w:val="333333"/>
          <w:sz w:val="18"/>
          <w:szCs w:val="18"/>
          <w:lang w:eastAsia="ru-RU"/>
        </w:rPr>
        <w:br/>
        <w:t>                        ХОБВТЕЕН</w:t>
      </w:r>
      <w:r w:rsidRPr="006C727A">
        <w:rPr>
          <w:rFonts w:ascii="Tahoma" w:eastAsia="Times New Roman" w:hAnsi="Tahoma" w:cs="Tahoma"/>
          <w:color w:val="333333"/>
          <w:sz w:val="18"/>
          <w:szCs w:val="18"/>
          <w:lang w:eastAsia="ru-RU"/>
        </w:rPr>
        <w:br/>
      </w:r>
      <w:r w:rsidRPr="006C727A">
        <w:rPr>
          <w:rFonts w:ascii="Tahoma" w:eastAsia="Times New Roman" w:hAnsi="Tahoma" w:cs="Tahoma"/>
          <w:color w:val="333333"/>
          <w:sz w:val="18"/>
          <w:szCs w:val="18"/>
          <w:lang w:eastAsia="ru-RU"/>
        </w:rPr>
        <w:lastRenderedPageBreak/>
        <w:t>                        НИШКУП</w:t>
      </w:r>
      <w:r w:rsidRPr="006C727A">
        <w:rPr>
          <w:rFonts w:ascii="Tahoma" w:eastAsia="Times New Roman" w:hAnsi="Tahoma" w:cs="Tahoma"/>
          <w:color w:val="333333"/>
          <w:sz w:val="18"/>
          <w:szCs w:val="18"/>
          <w:lang w:eastAsia="ru-RU"/>
        </w:rPr>
        <w:br/>
        <w:t>                        РОЦМАТ</w:t>
      </w:r>
    </w:p>
    <w:p w:rsidR="006C727A" w:rsidRPr="006C727A" w:rsidRDefault="006C727A" w:rsidP="006C727A">
      <w:pPr>
        <w:numPr>
          <w:ilvl w:val="0"/>
          <w:numId w:val="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балас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ашық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ақат</w:t>
      </w:r>
    </w:p>
    <w:p w:rsidR="006C727A" w:rsidRPr="006C727A" w:rsidRDefault="006C727A" w:rsidP="006C727A">
      <w:pPr>
        <w:numPr>
          <w:ilvl w:val="0"/>
          <w:numId w:val="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3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Жәндік (...) құрал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Ата (....) шылық</w:t>
      </w:r>
    </w:p>
    <w:p w:rsidR="006C727A" w:rsidRPr="006C727A" w:rsidRDefault="006C727A" w:rsidP="006C727A">
      <w:pPr>
        <w:numPr>
          <w:ilvl w:val="0"/>
          <w:numId w:val="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АЧТПО</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АИДРО</w:t>
      </w:r>
      <w:r w:rsidRPr="006C727A">
        <w:rPr>
          <w:rFonts w:ascii="Tahoma" w:eastAsia="Times New Roman" w:hAnsi="Tahoma" w:cs="Tahoma"/>
          <w:color w:val="333333"/>
          <w:sz w:val="18"/>
          <w:szCs w:val="18"/>
          <w:lang w:eastAsia="ru-RU"/>
        </w:rPr>
        <w:br/>
        <w:t>                        ФАГРЕЛТЕ</w:t>
      </w:r>
      <w:r w:rsidRPr="006C727A">
        <w:rPr>
          <w:rFonts w:ascii="Tahoma" w:eastAsia="Times New Roman" w:hAnsi="Tahoma" w:cs="Tahoma"/>
          <w:color w:val="333333"/>
          <w:sz w:val="18"/>
          <w:szCs w:val="18"/>
          <w:lang w:eastAsia="ru-RU"/>
        </w:rPr>
        <w:br/>
        <w:t>                        РЮТИС</w:t>
      </w:r>
    </w:p>
    <w:p w:rsidR="006C727A" w:rsidRPr="006C727A" w:rsidRDefault="006C727A" w:rsidP="006C727A">
      <w:pPr>
        <w:numPr>
          <w:ilvl w:val="0"/>
          <w:numId w:val="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пара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тық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тана</w:t>
      </w:r>
    </w:p>
    <w:p w:rsidR="006C727A" w:rsidRPr="006C727A" w:rsidRDefault="006C727A" w:rsidP="006C727A">
      <w:pPr>
        <w:numPr>
          <w:ilvl w:val="0"/>
          <w:numId w:val="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Та (...) ат</w:t>
      </w:r>
    </w:p>
    <w:p w:rsidR="006C727A" w:rsidRPr="006C727A" w:rsidRDefault="006C727A" w:rsidP="006C727A">
      <w:pPr>
        <w:numPr>
          <w:ilvl w:val="0"/>
          <w:numId w:val="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4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Соғыс (....) қақтығыс</w:t>
      </w:r>
    </w:p>
    <w:p w:rsidR="006C727A" w:rsidRPr="006C727A" w:rsidRDefault="006C727A" w:rsidP="006C727A">
      <w:pPr>
        <w:numPr>
          <w:ilvl w:val="0"/>
          <w:numId w:val="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АПНИСЕЛЬ</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МИНОЛ</w:t>
      </w:r>
      <w:r w:rsidRPr="006C727A">
        <w:rPr>
          <w:rFonts w:ascii="Tahoma" w:eastAsia="Times New Roman" w:hAnsi="Tahoma" w:cs="Tahoma"/>
          <w:color w:val="333333"/>
          <w:sz w:val="18"/>
          <w:szCs w:val="18"/>
          <w:lang w:eastAsia="ru-RU"/>
        </w:rPr>
        <w:br/>
        <w:t>                        СААНАН</w:t>
      </w:r>
      <w:r w:rsidRPr="006C727A">
        <w:rPr>
          <w:rFonts w:ascii="Tahoma" w:eastAsia="Times New Roman" w:hAnsi="Tahoma" w:cs="Tahoma"/>
          <w:color w:val="333333"/>
          <w:sz w:val="18"/>
          <w:szCs w:val="18"/>
          <w:lang w:eastAsia="ru-RU"/>
        </w:rPr>
        <w:br/>
        <w:t>                        ТАСУПАК</w:t>
      </w:r>
    </w:p>
    <w:p w:rsidR="006C727A" w:rsidRPr="006C727A" w:rsidRDefault="006C727A" w:rsidP="006C727A">
      <w:pPr>
        <w:numPr>
          <w:ilvl w:val="0"/>
          <w:numId w:val="2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w:t>
      </w:r>
    </w:p>
    <w:p w:rsidR="006C727A" w:rsidRPr="006C727A" w:rsidRDefault="006C727A" w:rsidP="006C727A">
      <w:pPr>
        <w:numPr>
          <w:ilvl w:val="0"/>
          <w:numId w:val="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Ақ (...) тас</w:t>
      </w:r>
    </w:p>
    <w:p w:rsidR="006C727A" w:rsidRPr="006C727A" w:rsidRDefault="006C727A" w:rsidP="006C727A">
      <w:pPr>
        <w:numPr>
          <w:ilvl w:val="0"/>
          <w:numId w:val="2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УРАШАН</w:t>
      </w:r>
      <w:r w:rsidRPr="006C727A">
        <w:rPr>
          <w:rFonts w:ascii="Tahoma" w:eastAsia="Times New Roman" w:hAnsi="Tahoma" w:cs="Tahoma"/>
          <w:color w:val="333333"/>
          <w:sz w:val="18"/>
          <w:szCs w:val="18"/>
          <w:lang w:eastAsia="ru-RU"/>
        </w:rPr>
        <w:br/>
        <w:t>                        АЮТЛНПЬ</w:t>
      </w:r>
      <w:r w:rsidRPr="006C727A">
        <w:rPr>
          <w:rFonts w:ascii="Tahoma" w:eastAsia="Times New Roman" w:hAnsi="Tahoma" w:cs="Tahoma"/>
          <w:color w:val="333333"/>
          <w:sz w:val="18"/>
          <w:szCs w:val="18"/>
          <w:lang w:eastAsia="ru-RU"/>
        </w:rPr>
        <w:br/>
        <w:t>                        ЕТКЕР</w:t>
      </w:r>
      <w:r w:rsidRPr="006C727A">
        <w:rPr>
          <w:rFonts w:ascii="Tahoma" w:eastAsia="Times New Roman" w:hAnsi="Tahoma" w:cs="Tahoma"/>
          <w:color w:val="333333"/>
          <w:sz w:val="18"/>
          <w:szCs w:val="18"/>
          <w:lang w:eastAsia="ru-RU"/>
        </w:rPr>
        <w:br/>
        <w:t>                        АЛИФАК</w:t>
      </w:r>
    </w:p>
    <w:p w:rsidR="006C727A" w:rsidRPr="006C727A" w:rsidRDefault="006C727A" w:rsidP="006C727A">
      <w:pPr>
        <w:numPr>
          <w:ilvl w:val="0"/>
          <w:numId w:val="2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Ат</w:t>
      </w:r>
    </w:p>
    <w:p w:rsidR="006C727A" w:rsidRPr="006C727A" w:rsidRDefault="006C727A" w:rsidP="006C727A">
      <w:pPr>
        <w:numPr>
          <w:ilvl w:val="0"/>
          <w:numId w:val="2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2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Заттың күйі (..) байла</w:t>
      </w:r>
    </w:p>
    <w:p w:rsidR="006C727A" w:rsidRPr="006C727A" w:rsidRDefault="006C727A" w:rsidP="006C727A">
      <w:pPr>
        <w:numPr>
          <w:ilvl w:val="0"/>
          <w:numId w:val="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ИТ (.....) дық</w:t>
      </w:r>
    </w:p>
    <w:p w:rsidR="006C727A" w:rsidRPr="006C727A" w:rsidRDefault="006C727A" w:rsidP="006C727A">
      <w:pPr>
        <w:numPr>
          <w:ilvl w:val="0"/>
          <w:numId w:val="2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РАКОЧВА</w:t>
      </w:r>
      <w:r w:rsidRPr="006C727A">
        <w:rPr>
          <w:rFonts w:ascii="Tahoma" w:eastAsia="Times New Roman" w:hAnsi="Tahoma" w:cs="Tahoma"/>
          <w:color w:val="333333"/>
          <w:sz w:val="18"/>
          <w:szCs w:val="18"/>
          <w:lang w:eastAsia="ru-RU"/>
        </w:rPr>
        <w:br/>
        <w:t>                        ЛЬБГДОУ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ЛУПЕДЬ</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УСМАК</w:t>
      </w:r>
    </w:p>
    <w:p w:rsidR="006C727A" w:rsidRPr="006C727A" w:rsidRDefault="006C727A" w:rsidP="006C727A">
      <w:pPr>
        <w:numPr>
          <w:ilvl w:val="0"/>
          <w:numId w:val="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Күл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Түл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Іш</w:t>
      </w:r>
    </w:p>
    <w:p w:rsidR="006C727A" w:rsidRPr="006C727A" w:rsidRDefault="006C727A" w:rsidP="006C727A">
      <w:pPr>
        <w:numPr>
          <w:ilvl w:val="0"/>
          <w:numId w:val="2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Жыл (...) нақ</w:t>
      </w:r>
    </w:p>
    <w:p w:rsidR="006C727A" w:rsidRPr="006C727A" w:rsidRDefault="006C727A" w:rsidP="006C727A">
      <w:pPr>
        <w:numPr>
          <w:ilvl w:val="0"/>
          <w:numId w:val="2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ЗМАТЕ</w:t>
      </w:r>
      <w:r w:rsidRPr="006C727A">
        <w:rPr>
          <w:rFonts w:ascii="Tahoma" w:eastAsia="Times New Roman" w:hAnsi="Tahoma" w:cs="Tahoma"/>
          <w:color w:val="333333"/>
          <w:sz w:val="18"/>
          <w:szCs w:val="18"/>
          <w:lang w:eastAsia="ru-RU"/>
        </w:rPr>
        <w:br/>
        <w:t>                        РАЖПИ</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АГОВЛ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ИНЕРГ</w:t>
      </w:r>
    </w:p>
    <w:p w:rsidR="006C727A" w:rsidRPr="006C727A" w:rsidRDefault="006C727A" w:rsidP="006C727A">
      <w:pPr>
        <w:numPr>
          <w:ilvl w:val="0"/>
          <w:numId w:val="3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4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Киімнің бөлігі (....) өзен жиегі</w:t>
      </w:r>
    </w:p>
    <w:p w:rsidR="006C727A" w:rsidRPr="006C727A" w:rsidRDefault="006C727A" w:rsidP="006C727A">
      <w:pPr>
        <w:numPr>
          <w:ilvl w:val="0"/>
          <w:numId w:val="3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Пер (..) рек</w:t>
      </w:r>
    </w:p>
    <w:p w:rsidR="006C727A" w:rsidRPr="006C727A" w:rsidRDefault="006C727A" w:rsidP="006C727A">
      <w:pPr>
        <w:numPr>
          <w:ilvl w:val="0"/>
          <w:numId w:val="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СЛОО</w:t>
      </w:r>
      <w:r w:rsidRPr="006C727A">
        <w:rPr>
          <w:rFonts w:ascii="Tahoma" w:eastAsia="Times New Roman" w:hAnsi="Tahoma" w:cs="Tahoma"/>
          <w:color w:val="333333"/>
          <w:sz w:val="18"/>
          <w:szCs w:val="18"/>
          <w:lang w:eastAsia="ru-RU"/>
        </w:rPr>
        <w:br/>
        <w:t>                        ОКОТИ</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ОРОТОНТ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РЕБЛАГД</w:t>
      </w:r>
    </w:p>
    <w:p w:rsidR="006C727A" w:rsidRPr="006C727A" w:rsidRDefault="006C727A" w:rsidP="006C727A">
      <w:pPr>
        <w:numPr>
          <w:ilvl w:val="0"/>
          <w:numId w:val="3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Төс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Р</w:t>
      </w:r>
    </w:p>
    <w:p w:rsidR="006C727A" w:rsidRPr="006C727A" w:rsidRDefault="006C727A" w:rsidP="006C727A">
      <w:pPr>
        <w:numPr>
          <w:ilvl w:val="0"/>
          <w:numId w:val="3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4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Есім (....) шуақ</w:t>
      </w:r>
    </w:p>
    <w:p w:rsidR="006C727A" w:rsidRPr="006C727A" w:rsidRDefault="006C727A" w:rsidP="006C727A">
      <w:pPr>
        <w:numPr>
          <w:ilvl w:val="0"/>
          <w:numId w:val="3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Үл (...) іш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3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ТІКҮРБ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АҚЫРШАҒ</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ЫРАНҚ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ШЛАҒЫРҚА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3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numPr>
          <w:ilvl w:val="0"/>
          <w:numId w:val="3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Шаң (.....) шы</w:t>
      </w:r>
    </w:p>
    <w:p w:rsidR="006C727A" w:rsidRPr="006C727A" w:rsidRDefault="006C727A" w:rsidP="006C727A">
      <w:pPr>
        <w:numPr>
          <w:ilvl w:val="0"/>
          <w:numId w:val="4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ҮГБЛИІБ</w:t>
      </w:r>
      <w:r w:rsidRPr="006C727A">
        <w:rPr>
          <w:rFonts w:ascii="Tahoma" w:eastAsia="Times New Roman" w:hAnsi="Tahoma" w:cs="Tahoma"/>
          <w:color w:val="333333"/>
          <w:sz w:val="18"/>
          <w:szCs w:val="18"/>
          <w:lang w:eastAsia="ru-RU"/>
        </w:rPr>
        <w:br/>
        <w:t>                        ОЗРА</w:t>
      </w:r>
      <w:r w:rsidRPr="006C727A">
        <w:rPr>
          <w:rFonts w:ascii="Tahoma" w:eastAsia="Times New Roman" w:hAnsi="Tahoma" w:cs="Tahoma"/>
          <w:color w:val="333333"/>
          <w:sz w:val="18"/>
          <w:szCs w:val="18"/>
          <w:lang w:eastAsia="ru-RU"/>
        </w:rPr>
        <w:br/>
        <w:t>                        ШКҮЛӘ</w:t>
      </w:r>
      <w:r w:rsidRPr="006C727A">
        <w:rPr>
          <w:rFonts w:ascii="Tahoma" w:eastAsia="Times New Roman" w:hAnsi="Tahoma" w:cs="Tahoma"/>
          <w:color w:val="333333"/>
          <w:sz w:val="18"/>
          <w:szCs w:val="18"/>
          <w:lang w:eastAsia="ru-RU"/>
        </w:rPr>
        <w:br/>
        <w:t>                        ЗИРААФ</w:t>
      </w:r>
    </w:p>
    <w:p w:rsidR="006C727A" w:rsidRPr="006C727A" w:rsidRDefault="006C727A" w:rsidP="006C727A">
      <w:pPr>
        <w:numPr>
          <w:ilvl w:val="0"/>
          <w:numId w:val="4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5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Жиналыс (.....) ұсыныс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4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w:t>
      </w:r>
    </w:p>
    <w:p w:rsidR="006C727A" w:rsidRPr="006C727A" w:rsidRDefault="006C727A" w:rsidP="006C727A">
      <w:pPr>
        <w:numPr>
          <w:ilvl w:val="0"/>
          <w:numId w:val="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5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Ауру түрі (.....) іс-әрекет</w:t>
      </w:r>
    </w:p>
    <w:p w:rsidR="006C727A" w:rsidRPr="006C727A" w:rsidRDefault="006C727A" w:rsidP="006C727A">
      <w:pPr>
        <w:numPr>
          <w:ilvl w:val="0"/>
          <w:numId w:val="4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Ша (...) а</w:t>
      </w:r>
    </w:p>
    <w:p w:rsidR="006C727A" w:rsidRPr="006C727A" w:rsidRDefault="006C727A" w:rsidP="006C727A">
      <w:pPr>
        <w:numPr>
          <w:ilvl w:val="0"/>
          <w:numId w:val="4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АМАС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БЫНШЫ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ҮБЕРГ</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ҒОЙРАТ</w:t>
      </w:r>
    </w:p>
    <w:p w:rsidR="006C727A" w:rsidRPr="006C727A" w:rsidRDefault="006C727A" w:rsidP="006C727A">
      <w:pPr>
        <w:numPr>
          <w:ilvl w:val="0"/>
          <w:numId w:val="4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Нүктенің орнына 4 әріптен құралған және жақша сыртындағы сөздердің мағынасын білдіретін сөзді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МИ (....) психика</w:t>
      </w:r>
    </w:p>
    <w:p w:rsidR="006C727A" w:rsidRPr="006C727A" w:rsidRDefault="006C727A" w:rsidP="006C727A">
      <w:pPr>
        <w:numPr>
          <w:ilvl w:val="0"/>
          <w:numId w:val="4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Бүр (...) ап</w:t>
      </w:r>
    </w:p>
    <w:p w:rsidR="006C727A" w:rsidRPr="006C727A" w:rsidRDefault="006C727A" w:rsidP="006C727A">
      <w:pPr>
        <w:numPr>
          <w:ilvl w:val="0"/>
          <w:numId w:val="4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Ас</w:t>
      </w:r>
    </w:p>
    <w:p w:rsidR="006C727A" w:rsidRPr="006C727A" w:rsidRDefault="006C727A" w:rsidP="006C727A">
      <w:pPr>
        <w:numPr>
          <w:ilvl w:val="0"/>
          <w:numId w:val="4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ІКЕШ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ИСРЫ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ЫҚЫЖЛ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НАҚБА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па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сыз</w:t>
      </w:r>
    </w:p>
    <w:p w:rsidR="006C727A" w:rsidRPr="006C727A" w:rsidRDefault="006C727A" w:rsidP="006C727A">
      <w:pPr>
        <w:numPr>
          <w:ilvl w:val="0"/>
          <w:numId w:val="5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Шар (...) ташы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Мағыналы сөздер шығатындай етіп ортақ жалғауды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Л</w:t>
      </w:r>
    </w:p>
    <w:p w:rsidR="006C727A" w:rsidRPr="006C727A" w:rsidRDefault="006C727A" w:rsidP="006C727A">
      <w:pPr>
        <w:numPr>
          <w:ilvl w:val="0"/>
          <w:numId w:val="5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Анаграмманы шешіңіз, мағынасы жағынан бөлек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БРЫМАДО</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ҚОБЫҚЛЫЗ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НЫСАРИ</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РИТГАА</w:t>
      </w:r>
    </w:p>
    <w:p w:rsidR="006C727A" w:rsidRPr="006C727A" w:rsidRDefault="006C727A" w:rsidP="006C727A">
      <w:pPr>
        <w:numPr>
          <w:ilvl w:val="0"/>
          <w:numId w:val="5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сөздің соңы, екінші сөздің басы болатын сөзді жақша ішіне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Дәп (...) імші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Кілт: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1.Бор                                                             26.Жаға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2.Орын                                                          27.Де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3.Концерт                                                     28.Белград</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4.Ай                                                               29.Ел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5.Лама                                                                      30.ең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6.Лақ                                                             31.Арай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7.Пушкин                                                      32.Кен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8.Қар                                                             33.Қарлығаш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9.Ара                                                             34.Іл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10.Жұрт                                                         35.Қобыз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11.Юрист                                                       36.Фариза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12.Ас                                                              37.Кеңес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13.ҚЫР                                                          38.Ана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14.Ұрыс                                                         39.Баспа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15.Капуста                                                    40.Пан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16.Ер                                                              41.Торғай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17.Жар                                                          42.Сана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18.Терек                                                        43.Кіт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19.Ала                                                            44.Ар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20.Бу                                                              45.Қабан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21.Мұрын                                                     46.Ар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22.Сумка                                                       47.Бақ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23.Кі                                                              48.Ор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24.Тыр                                                           49.Гитара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25.Париж                                                      50.Тер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Даму деңгейі туралы қорытынды: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50-45 ұпай - өте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44-37 ұпай –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36-30 ұпай – орташа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29-25 ұпай – орташадан төмен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24-0   ұпай – төмен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Беннет тесті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Техникалық ойлау дамуының  деңгейін бағалау.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Берілген тест адамның техникалық ойлауын  бағалауға арналған, жекелеп айтқанда   оның  сызбаларды  оқи білуін, техникалық құрылғылардың жұмысын білу,қарапайым физика-техникалық есептерді шығару шеберлігінің деңгейін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Берілген тестте сыналушыға  70 техникалық  сурет тапсырмаларын және оларға мүмкін жауаптар нұсқалары беріледі.  Сыналушының міндеті әр суретке  дұрыс  жауапты көрсету.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Жалпы тест жұмысын орындауға   25 мин  уақыт беріледі. Техникалық  ойлаудың  дамуы осы  уақыт арасында  дұрыс  шешімдер  көлемімен  бағаланады.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мен 70-ке  дейінгі сәйкес тапсырмалар және олармен байланысты сұрақтар берілген. Әр сұраққа  жауап  болуы мүмкін3 нұсқа  ұсынылған оның ішінде  тек біреуі ғана дұрыс. Сыналушы дұрыс жауапты  бөлек қағазға тапсырма  нөмірімен осы тапсырма  жауабы нөмірін көрсетіп жазып қоюы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3.1 жазуы  сыналушы   үшінші тапсырманы шешу барысында  ұсынылған  жауаптың  біріншісін дұрыс деп санағанын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кестелер (16.17) Беннет тестінің  жауап кілті  құрамына  сәйкес келеді.  Нормалық берілгендерді пайдалана отырып жас өспірімдер  мен жоғары сынып оқушылырының  техникалық  ойлау  даму  деңгейін анықтауға болады.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Беннет тесті кілті.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Тест тапсырмаларының  дұрыс жауабы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85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3"/>
        <w:gridCol w:w="1398"/>
        <w:gridCol w:w="1430"/>
        <w:gridCol w:w="1398"/>
        <w:gridCol w:w="1430"/>
        <w:gridCol w:w="1441"/>
      </w:tblGrid>
      <w:tr w:rsidR="006C727A" w:rsidRPr="006C727A" w:rsidTr="006C727A">
        <w:trPr>
          <w:tblCellSpacing w:w="15"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Тапсырма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Нөмірі</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Дұрыс жауап</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Тапсырма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Нөмірі</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Дұрыс жауап</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Тапсырма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Нөмірі</w:t>
            </w:r>
          </w:p>
        </w:tc>
        <w:tc>
          <w:tcPr>
            <w:tcW w:w="14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Дұрыс жауап</w:t>
            </w:r>
          </w:p>
        </w:tc>
      </w:tr>
      <w:tr w:rsidR="006C727A" w:rsidRPr="006C727A" w:rsidTr="006C727A">
        <w:trPr>
          <w:tblCellSpacing w:w="15"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43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48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66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70</w:t>
            </w:r>
          </w:p>
        </w:tc>
        <w:tc>
          <w:tcPr>
            <w:tcW w:w="14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Беннет тестінің тапсырмалары.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5"/>
        <w:gridCol w:w="4337"/>
      </w:tblGrid>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1.Егер сол жақтағы цестерна көрсетілген бағытқа  қарай айналса онда оң жақтағы  цестерна  қай бағытқа  қарай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3.Егерде жоғары жақтағы дөңгелек көрсетілген бағытқа  қарай айналса  онда төменгі  дөң-гелек  қай бағытқа қарай айналуы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2.екі бағытқа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2.Трактор (гусеница) көрсетілген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бағытқа қарай жылжуы үшін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трактордың қай табан шынжыры  жылдамырақ жылжуы қажет?</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табанындағы шынжыр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табанындағы шынжыр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3.білмеймін.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5.Дөңгелек дискті  бірден бірінші  және екінші  жағынан да бірдей күш итерсе онда диск қай бағытқа  қарай жылжиды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 жылжиды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2.Б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бағытына қарай  жылжиды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4.Тісті дөңгелектің сол жақтағы тұтқасын  төмен және жоғары  қозғалтса онда  тісті  дөңгелек көрсетілген  бағыттың  қай жағына қарай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1.А-В бағытымен жоғары төмен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7.Өзенде су  көрсетілген  бағытқа  қарай  ағып жатыр,өзенге үш трубина  орнатылған олардың  үстіндегі  құбырдан су құлап  ағып жатыр Қай трубина  жылдамырақ  айналатын болады?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А трубинасы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В трубинасы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С трубинасы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Суретте бейнеленген екі шынжырдың да қажеті бар ма,әлде  жүкті бір ғана шынжыр көтеріп  тұра алады ма?Олай болса қайсысы?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1.Тек А шынжыры ғана жеткілікті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2.Тек В шынжыры ғана жеткілікті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шынжыр да қажет.</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8.А немесе В дөңгелегінің қайсысы Х дөңгелегі  айналған  бағытқа қарай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дөңгелегі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дөңгелегі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дөңгелекте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9.Жүкті көтеріп тұру үшін қай шынжыр қажет?</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шынжыры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шынжыры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шынжыры</w:t>
            </w:r>
          </w:p>
        </w:tc>
      </w:tr>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xml:space="preserve">10.Қай цестерна  негізгі цестернаның </w:t>
            </w:r>
            <w:r w:rsidRPr="006C727A">
              <w:rPr>
                <w:rFonts w:ascii="Verdana" w:eastAsia="Times New Roman" w:hAnsi="Verdana" w:cs="Tahoma"/>
                <w:color w:val="333333"/>
                <w:sz w:val="21"/>
                <w:szCs w:val="21"/>
                <w:lang w:eastAsia="ru-RU"/>
              </w:rPr>
              <w:lastRenderedPageBreak/>
              <w:t>айналатын бағытына  қарай айналады? Мүмкін екі цестерна да негізгі цестернаның айналатын бағытына қарай  айналмайтын шығар?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цестернасы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цестернасы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цестерна да емес.</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11.А немесе  В осінің  қайсысы  жылдам  айналады , әлде екеуі бірдей айналады ма?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осі жылдамырақ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осі жылдамырақ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3.Екеуі бірдей жылдамдықпен айналады.</w:t>
            </w:r>
          </w:p>
        </w:tc>
      </w:tr>
      <w:tr w:rsidR="006C727A" w:rsidRPr="006C727A" w:rsidTr="006C727A">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12.Егер де төменгі  көрсетілген бағытқа қарай  айналса онда х дөңгелегі қай бағытқа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бағытқа қарай айнала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береді.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2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13.Бакта сұйықтығы бар машинаның  қайсысы  тоқтауға дайындалып  жатыр?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машинасы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Б машинасы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машинасы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852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4"/>
        <w:gridCol w:w="4811"/>
      </w:tblGrid>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14.Су құюға арналған айналбаққа  күшпен  су жіберілсе қай бағытқа қарай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1.Екі бағытқа 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бағытына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16.Төсекті соңғы рет қай бағытқа  қарай  жылжытқан?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білмеймін.</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15.Қай саптар  сертпенің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қысымымен  тұрады?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1.Екеуіде тұрмайды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2.А саптары тұрады.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3.В саптары тұрады.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18.Ыдыстағы сұйықтықтар бірдей тығыздықта ма,әлде  біреуі екіншісіне қарағанда  тығыздығы жоғары ма?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Шарлар бірдей.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1.Екі сұйықтықта бірдей тығыздықта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сұйықтығының тығыздығы жоғары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сұйықтығының тығыздығы жоғары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17.Дөңгелек пен тежеуіш екеуіде  бір материалдан жасалған  қайсысы бірінші қажалады?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1.Дөңгелек бірінші қажалады.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2.Тежеуіш бірінші қажалады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3.Дөңгелекте колодка да қажалады.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20.Көрсетілген сызық бойымен еркін қозғалыстан кейін диск қандай жағдайда  тоқтайды?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Қалай болса солай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А жағдайында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В жағдайында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Ауа қысымы  желдеткішті  қай бағытқа қарай айналдырады?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бағытқа қарй</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21.Қай қайшымен  жалпақ темірді кесу оңай?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қайшысымен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В қайшысымен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қайшысымен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22.Кресло арба қозғалғанда дөңгелегінің  қайсысы  жылдам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1.А дөңгелегі жылдам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2.Екі дөңгелекте бірдей жылдамдықта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дөңгелегі жылдам айналады.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23.Егерде жұқа қаңылтыр банкіні  отқа қыздырса онда  оның  сыртқы пішіні  қалай өзгереді?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суретінде көрсетілгендей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суретінде көрсетілгендей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суретінде көрсетілгендей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24.Қай цестерна жылдамырақ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цестернасы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цестернасы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цестернасы</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26.Суретте салынған дөңгелектер рәзінкеден жасалған делік.Х дөңгелегі көрсетілген  бағыт бойынша  айналу үшін, бастапқы  дөңгелек қай бағытқа  қарай айналуы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3.Бағыттың қатысы жоқ</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25.Х шар  көрсетілген  бағытқа  қарай ұрса, қай шарға барып соғысады?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шарына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шарына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шарына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27.Егерде  бірінші цестерна  көрсетілген бағытқа қарай айналса онда жоғарыдағы цестерна қай бағытқа қарай айналады?</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28.А,В және С фигураларының</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салмақтары  бірдей. Қай  фигураны  аудару қиын?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29.Қай мұз бөлшектерімен стақандағы су жылдам мұздайды?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суреттегі бөлшектермен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суреттегі бөлшектермен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суреттегі бөлшектермен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30.Ұшақтан бомбаның құлауы қай суретте  дұрыс бейнеленген?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суретінде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суретінде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суретінде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31.Бағыт бойынша жүріп бара жатқан  машина бұрылғанда  қай жаққа қарай қисаяды?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1.Қай жаққа болсада  бәрібір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А жағына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В жағына  қарай</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32.Ыдыста мұз бар. Мұз ерігеннен  кейін ыдыстағы  судың деңгейі қалай өзгереді?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1.деңгейі көтеріледі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2.деңгейі төмендейді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3.деңгейі өзгермейді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33.А немесе В тасының  қайсысы жылжыту оңай болады?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2.Бірдей күш жұмсалады.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тасы</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34.Қай ось  жай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А осі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В осі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С осі</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35.Екі жәшіктің салмағы бірдей ме әлде біреуі жеңілірек пе?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жәшігі жеңіл</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жәшігі жеңіл</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3.Жәшіктердің салмағы бірдей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xml:space="preserve">36.А және В тақтай </w:t>
            </w:r>
            <w:r w:rsidRPr="006C727A">
              <w:rPr>
                <w:rFonts w:ascii="Verdana" w:eastAsia="Times New Roman" w:hAnsi="Verdana" w:cs="Tahoma"/>
                <w:color w:val="333333"/>
                <w:sz w:val="21"/>
                <w:szCs w:val="21"/>
                <w:lang w:eastAsia="ru-RU"/>
              </w:rPr>
              <w:lastRenderedPageBreak/>
              <w:t>ұзындығы  бірдей  және  бірдей  материалдан жасалған,қай тақтай  көбірек салмақты ұстап тұра 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1.Екеуі де бірдей салмақты ұстап тұра 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тақтайы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В тақтайы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37.А және В суреттерде бейнеленгендей  суға тола резервуардан  түтікті  босатқанда  су қандай  биіктікке көтеріледі?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суретінде көрсеткендей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суретінде көрсеткендей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3.резервуардың биіктігіне дейін.</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38.Егерде мына тұтастай металдан жасалған заттарды ыстықтай ауаға шығарса қайсысы бірінші суиды?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суретіндегі зат.</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суретіндегі зат.</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суретіндегі зат</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39.Егерде  ағаштан жасалған  дискке металдан  жасалған  дөңгелекті  орналастырып домалататын болса  диск қандай жағдайда  тоқтар 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А жағдайында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В жағдайында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Қандай жағдай болсада бәрібір</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40.Егер тақтайдың сол жақ шетінен  жылдам  басып қалғанда  тақтай  қай тұсынан сынады?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тұсынан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2.В тұсынан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тұсынан</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42.Ыдыстағы ағып жатқан суды  дұрыс бейнелеген  суретті көрсетіңіз.</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суреті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41.Қай ыдыстағы сызықтар тура көлемді  көрсететіндей дұрыс  сызылған?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ыдысында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ыдысында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ыдысында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43.Қай қалтадағы балмұздақ жылдам ериді?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қалтасындағы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қалтасындағы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3.Екеуіде бірдей</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44.Жоғарыдағы дөңгелек  көрсетілген  бағытқа  қарай айналса, ілініп тұрған жүк қалай қарай жылжиды?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1.үзік-үзік төмен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2.үзік-үзік жоғары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3.үздіксіз жоғары</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45.Бірдей шикізаттан жасалған дөңгелектердің  барлығын  бірдей жылдамдықта  айналдырса қай  дөңгелек  басқаларына қарағанда ұзақ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дөңгелегі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дөңгелегі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дөңгелегі</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46.Қандай әдіспен тасты тегіс жолда алып жүру оңай?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әдісімен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2.В әдісімен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әдісімен</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47.Тісті  доңғалақ  жүйесіндегі насоспен су жібергенде  тісті  доңғалақ  көрсетілген бағытқа  қарай  айналатын  болса су қай бағытқа  қарай ағады?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бағытына  қарай</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48.Қандай велосипедпен  тауға шығу қиын?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түріндегі велосипедпен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түріндегі велосипедпен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түріндегі велосипедпен</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49.Ыдыстың түбіне құм, жоғарғы жағына майда тастар салынған.Егерде ыдыстың ішіндегі тас пен құмды араластырса деңгейі қалай  өзгереді?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деңгейі жоғарлайды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деңгейі төмендейді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3.бұрынғы қалпында  қалады.</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50.Қай тас күнге  жылдамырақ жылиды?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2.Б тасы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3.А немесе  В екеуі  де бірдей.</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xml:space="preserve">51.Тісті доңғалақтың  қайсысы  баяу айналады әлде  екеуіде  бірдей </w:t>
            </w:r>
            <w:r w:rsidRPr="006C727A">
              <w:rPr>
                <w:rFonts w:ascii="Verdana" w:eastAsia="Times New Roman" w:hAnsi="Verdana" w:cs="Tahoma"/>
                <w:color w:val="333333"/>
                <w:sz w:val="21"/>
                <w:szCs w:val="21"/>
                <w:lang w:eastAsia="ru-RU"/>
              </w:rPr>
              <w:lastRenderedPageBreak/>
              <w:t>жылдамдықпен  айналады ма?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түсті доңғалақ баяу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2.Екі тісті дөңгелекте  бірдей жылдамдықпен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тісті  дөңгелек  баяу айналдырады.</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52.Мына жылқылардың біреуі екіншісінен озып кетпес  үшін қайсысы бұрылыста  жылдамырақ шабуы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жылқысы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2.Екі жылқы  да  бірдей  жылдамдықпен  шабуы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жылқысы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53.Екі кранды  бірдей  ашса қай крандағы  су күштірек  атқылап ағады?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кранынан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кранынан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3.Екеуінен де бірдей</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6"/>
        <w:gridCol w:w="4809"/>
      </w:tblGrid>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54.Қай жағдайда  бірдей салмақтағы жүкті  көтеру  оңай?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1.А жоғарғы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жоғарғы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жоғарыдағы да бірдей.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55.Екі фигура да бірдей шикізаттан  жасалған.Бірақ  осы фигуралардың қайсысының  салмағы  азырақ?</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56.Қай нүктеде  доп жылдамырақ  қозғалады?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1.Екі А  және  В нүктесінде  де бірдей  жылдамдықпен  қозғалады.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нүктесінде  жылдамырақ</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нүктесінде  жылдамырақ</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57.Екі рельстің  қайсысы  бұрылыста  жоғарырақ  орналасуы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рельсі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рельсі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рельсте бірдей деңгейде орналаласуы керек.</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58.А және В ілгіштерінің  қайсысына  салмақ  көбірек  түседі?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1.Екі ілгішке де салмақ бірдей түседі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ілгішіне салмақ көбірек түседі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ілгішіне салмақ көбірек түседі.</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59.Қай насостың  клапынының  қақпағы дұрыс орналасқан?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насосының</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насосының</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насосының</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60.Қай ось  баяу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ось</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ось</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С ось</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61.Егерде түнгі аспанда бұлттар жоқ болса қандай  түнде  жұлдыздарды көруге болады?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суретінде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2.Б суретінде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3.Екеуінен де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62.Қайық  жағаға  шығу  үшін  тракторлардың  қайсысы  жағадан  ұзақ қашыққа  жүру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1.А  тракторы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тракторы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тракторда  бірдей  қашықтыққа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жүруі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63.Есіктің  ортасындағы  көмекші  темірдің  қайсысы  дұрыс  орналасқан?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1.Екеуіде бірдей дұрыс</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есігіндегі дұрыс</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есігіндегі дұрыс</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64.Қай тальюге  жүкті көтеру оңай?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талью</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талью</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3.Екеуі де бірдей.</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65.Х осіндегі бастапқы  дөңгелекті  айналдыратын  болса  конустың қайсысы жылдамырақ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конусы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2.Екі конуста бірдей айналады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 конусы</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66.Егерде  кішірек дөңгелек  көрсетілген бағытқа  қарай айналатын болса онда үлкен  дөңгелек  қай бағытқа  қарай айналуы  керек?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2.Б бағытына қарай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3.В бағытына қарай</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67.Қай трос бағанды жақсырақ ұстайды?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тросы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тросы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тросы</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68.Қай лебедокпен жүк арбалардың  жүкті көтеруі қиын?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лебедокпен қиын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2.Екеуімен де бірдей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В лебедокпен қиын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69.Өзеннің үстімен салынған өткелді  құрыштан  жасаған троспен бекітетін болса,өткелді  қалай бекіткен  дұрыс  болар еді?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суретіндегідей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суретіндегідей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 суретіндегідей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70.Қай шынжыр әлсіз тартылып  тұр?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 шынжыры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2.В шынжыры</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3.Екі шынжырда бірдей тартылып тұр.</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lastRenderedPageBreak/>
        <w:t>Тест. «Күрделі анология».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Жүргізілуі:</w:t>
      </w:r>
      <w:r w:rsidRPr="006C727A">
        <w:rPr>
          <w:rFonts w:ascii="Tahoma" w:eastAsia="Times New Roman" w:hAnsi="Tahoma" w:cs="Tahoma"/>
          <w:color w:val="333333"/>
          <w:sz w:val="18"/>
          <w:szCs w:val="18"/>
          <w:lang w:eastAsia="ru-RU"/>
        </w:rPr>
        <w:t> іс-қағазда 20 жұп сөздер берілген, олардың араларындағы логикалық байланыстарын табу керек. Әр жұптың қасында 6 әріп бар.  Ол 6 логикалық байланысты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Сізге сөз жұптарының қатынасын және соған жақын аналогия (ассоциация) шифрын табу қажет. Әріптік қатардағы әріпті дөңгелекке алып, белгілеңіз. Ойлану уақыты 3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Шифр А – қой – үйір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 таңқурай – жеміс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 өзен – мұхит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Г – жарық – қараңғы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 – улану - өлім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 – жау – жағымсыз.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0"/>
        <w:gridCol w:w="3990"/>
      </w:tblGrid>
      <w:tr w:rsidR="006C727A" w:rsidRPr="006C727A" w:rsidTr="006C727A">
        <w:trPr>
          <w:tblCellSpacing w:w="15" w:type="dxa"/>
        </w:trPr>
        <w:tc>
          <w:tcPr>
            <w:tcW w:w="40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Қорқу – Қашу</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Физика – ғылым</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Дұрыс – шындық</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      Арық жасау – бау бақша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Жұп – екі</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Сөз – фраза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      Көңілді - әлсіз</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      Аймақ – қала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      Мақтау – жақтырмау</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  Кек алу - өртеу</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  Он – сан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  Жылау – шыңғыру</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Басы – роман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Еркіндік – ерік</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Тыныштық – қимыл</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16.  Күштілік – герой</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  Суық – аяз</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Алдау – сенбеу</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  Әуен - өнер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  Тумба – шкаф</w:t>
            </w:r>
          </w:p>
        </w:tc>
        <w:tc>
          <w:tcPr>
            <w:tcW w:w="39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    Б    В    Г    Д    Е</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«Сан»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Мақсаты: Сандық қатардың заңдылығын, ойлаудың логикалық  тұрғыдан  бағалауды анықтайды.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Жүргізілуі: Сыналушы 8 сандық қатардың құрылу заңдылығын табу керек немесе жетпейтін қосынды сандарды жазуы қажет. Орындалу уақыты-5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“Сіздерге  7 сандық қатар көрсетіледі. Сіз әр қатардың құрылу заңдылықтарын және жеткіліксіз санды жазуыңыз қажет. Жұмысты орындау уақыты: – 5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Сандық қатарлар</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 21. 19.18. 15. 13 ____ ____7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9. 16 ___ ____ 49. 64. 81. 100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17. 15. 18. 14. 19 ____ _____</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3. 6. 8. 16. ____ _____ 76. 78.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9. 5. 21. 16. 9. _____ _____ ___1__</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6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8. 10. 20. 22. _____ _____ 92. 94.</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numPr>
          <w:ilvl w:val="0"/>
          <w:numId w:val="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 19. 15. _____ _____</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Кілт</w:t>
      </w: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w:t>
      </w: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w:t>
      </w: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w:t>
      </w: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w:t>
      </w: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w:t>
      </w:r>
    </w:p>
    <w:p w:rsidR="006C727A" w:rsidRPr="006C727A" w:rsidRDefault="006C727A" w:rsidP="006C727A">
      <w:pPr>
        <w:numPr>
          <w:ilvl w:val="0"/>
          <w:numId w:val="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Үлкен адамдардың нормасы – 3 және одан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Ақыл –ой дамуының мектептік  тесті ( ШТУР)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№1 ТАПСЫРМАЛАР ЖИНАҒЫНЫҢ ТҮСІНІКТЕМЕСІ МЕН МЫСАЛДАРЫ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Сұраулы сөйлем тұрғысында  тапсырмалар  беріледі.Әрқайсысына  бір сөз  жетпейді.Сіз  төменде  берілген  бес сөздің  біреуі  сөйлемді  дұрыс  толықтырғанын  таңдауыңыз қажет. Тек  бір ғана  сөзді  таңдауыңызға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Мысалы: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Мағынасы жағынан «биография» мен … сөздері бірдей?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жағдай;ә) ерлік; б) өмірбаян;в) кітап;  г) жазушы.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жауабы «өмірбаян» сөзі болады.Сондықтан, «б» әрпін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белгілеу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мысал: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“Жағымсыз” сөзіне қарама-қайшы сөз…?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сәтсіз; ә) даулы;б)маңызды;в)кездейсоқ;г)жағымды.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жауап “жағымды” деген сөз. Осы жауаптың әріпін белгілеу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№1А ТАПСЫРМАЛАР ЖИНАҒЫ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1.Адам есімі мен әке аттарының алғашқы әріптері-----------------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аталады?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а)вензель;ә)инициалдар;б)қолтаңба,в)индекс,г)анаграмма.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2.Гуманистік –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А)қоғамдық,ә)адамдық, б)кәсіптік,в)ашушаң, г)менсінбеушілік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3.Табиғат пен қоғамға көзқарастың жүйесі деп-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арман, ә) баға, б) дүниетану, в) ой-өрісі, г) иллюзия.</w:t>
      </w:r>
    </w:p>
    <w:p w:rsidR="006C727A" w:rsidRPr="006C727A" w:rsidRDefault="006C727A" w:rsidP="006C727A">
      <w:pPr>
        <w:numPr>
          <w:ilvl w:val="0"/>
          <w:numId w:val="6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“Демократия” мен ----------------- сөздері мағынасы жағынан бірдей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а)анархия, ә)абсолютизм (шексіз билік), б) халық өкіметі, в)әулет, г)тап.</w:t>
      </w:r>
    </w:p>
    <w:p w:rsidR="006C727A" w:rsidRPr="006C727A" w:rsidRDefault="006C727A" w:rsidP="006C727A">
      <w:pPr>
        <w:numPr>
          <w:ilvl w:val="0"/>
          <w:numId w:val="6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Малдың ең жақсы тұқымын,өсімдіктердің ең тамаша  сорттарын шығаратын ғылым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бионика,ә) химия, б) селекция, в) өсімдіктану, г) физиология.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6.Кітаптың ,дәрістің ,баяндаманың мазмұнын білдіретін қысқа жазба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абзац, ә)цитат, б) тарау, в) үзінді, г) конспект.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7.Көп  оқығандық, көп, терең,білетін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интеллектілік, ә)іс-тәжірбиелік, б) эрудиция, г) талант.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8.Қоршаған ортаға,айналадағы тіршілікке қызығудың жоқтығы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рационалдық, ә) енжарлық, б) сақтық, в) қарама-қайшылық,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г)  мейірімсіздік.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9.Адам өмірі мен іс-әрекетін бағалаушы заңдар жинағы –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қарар, ә) қаулы, б) салт-дәстүр, в) кодекс, г) жоба.</w:t>
      </w:r>
    </w:p>
    <w:p w:rsidR="006C727A" w:rsidRPr="006C727A" w:rsidRDefault="006C727A" w:rsidP="006C727A">
      <w:pPr>
        <w:numPr>
          <w:ilvl w:val="0"/>
          <w:numId w:val="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“Екіжүзді” деген ұғымға қарама-қайшы келетін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адал, ә)қарама-қайшы, б) жалған, в) әдепті, г) батыл.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11.Пікір-талас барысында адамдардың  өзара келісуімен аяқталса, онда ол ----------------- туралы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компромисс(ымыра), ә) қарым-қатынас, б) бірлестік, в) келіссөз, г) қарама-қайшылық.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12.Әдеп )этика) – ол ------------ туралы ілім?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психика, ә) мораль, б) табиғат, в)қоғам, г) өнер.</w:t>
      </w:r>
    </w:p>
    <w:p w:rsidR="006C727A" w:rsidRPr="006C727A" w:rsidRDefault="006C727A" w:rsidP="006C727A">
      <w:pPr>
        <w:numPr>
          <w:ilvl w:val="0"/>
          <w:numId w:val="6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“Ұқсас” деген ұғымға қарама-қарсы сөз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тепе-тең, ә) жалғыз, б)өтімді, в) әртүрлі, г) оқшауланған.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14.Тәуелділіктен,бодандықтан азаттану, құқықтың теңелуі – бұл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15.Оппозиция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қарсы әрекет,ә) келісім, б) пікір, в) саясат, г) шешім.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16.Цивилизация – бұл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формация, ә) ескілік, б) өндірістік, в) мәдениет,г) қарым-қатынас.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6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“Алдыңғы қатарлылық” сөзіне мағынасы сәйкес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ойлап табу, ә) идея, б) таңдау, в) біріншілік, г) басқару.</w:t>
      </w:r>
    </w:p>
    <w:p w:rsidR="006C727A" w:rsidRPr="006C727A" w:rsidRDefault="006C727A" w:rsidP="006C727A">
      <w:pPr>
        <w:numPr>
          <w:ilvl w:val="0"/>
          <w:numId w:val="6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Коалиция –ол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бәсекелестік, ә)  саясат, б)жауласу, в) үзілу, г)бірлестік.</w:t>
      </w:r>
    </w:p>
    <w:p w:rsidR="006C727A" w:rsidRPr="006C727A" w:rsidRDefault="006C727A" w:rsidP="006C727A">
      <w:pPr>
        <w:numPr>
          <w:ilvl w:val="0"/>
          <w:numId w:val="7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“Альтруизм мен ------------------ сөздері мағынасы жағынан бірдей?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адамды сүю, ә) өзара қатынас, б) әдептілік, в) эгоизм, г)адамгершілік.</w:t>
      </w:r>
    </w:p>
    <w:p w:rsidR="006C727A" w:rsidRPr="006C727A" w:rsidRDefault="006C727A" w:rsidP="006C727A">
      <w:pPr>
        <w:numPr>
          <w:ilvl w:val="0"/>
          <w:numId w:val="7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Өркениетке шүбалана (сенбей) қарайтын адам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демократ, ә)радикал, б) консерватор, в)либерал, г)анархист.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№2 ТАПСЫРМАЛАР  ЖИНАҒЫНЫҢ  ТҮСІНІКТЕМЕСІ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МЕН МЫСАЛДАРЫ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Іс-қағаздың сол шетіндегі сөзге берілетін төрт сөздің  біреуінен мағынасы  жағынан бірдей, яғни,синоним-сөзді тауып,белгілеу қажет. Бір ғана сөзді таңдауға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Мысалы: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Ғасыр –а) тарих,ә)жүзжылдық, б)оқиға, в)прогресс.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жауап – “жүзжылдық”.Сондықтан осы сөзді белгілейтін әріп көрсетіледі, “ә”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мысал: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Болжау –а)ауа райы, ә)хабарлама, б)алдын-ала  айту, в)себеп.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Мұнда дұрыс жауап – “алдын –ала айту”.Сондықтан  “б” әріпін белгілеу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№2 А ТАПСЫРМАЛАР ЖИНАҒЫ</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Прогресшіл – а)білікті, ә)алдыңғы, б)оңтайлы, в)артта қалған.</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Жою –а) қол қою, ә)алып тастау, б)хабар, в) кейінге қалдыру.</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Идеал –а)қиял,ә)келешек, б)даналық, в)мұрат.</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Аргумент –а)дәлел, ә)келісушілік,б)талас, в)фраза</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Миф – а)ескілік,ә)шығармашылық, б)аңыз, в)ғылым.</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Биморальді –а)тұрақты,ә) қиын,б)азғын, в) адамгершіліксіз.</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Талдау –а) фактілер, ә)ажырату, б)сын, в)білу</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Эталон –а)көшірме, ә)форма, б)негіз, в)үлгі</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Сфералық-а)сопақша, ә)шар тәрізді, б)бос, в)көлемді.</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Әлеуметтік –а)сүйкімді, ә) ерікті, б) жоспарланған в)қоғамдық</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Гравитация – а)тартылыс,ә)сергу,б)салмақсыздық,в)көтеру</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Сентиментальді –а)ақынжанды, ә)сезімтал,б)қуанышты,в)қызық</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Экспорт –а)сату,ә)тауар,б)шетке шығару,в)сауда.</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Нәтижелі –а)қажетті,ә)әрекетті,б)батыл, в)ерекше.</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Мораль –а)әдеп,ә)даму,б) қабілет, в(құқық.</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Модификациялау –а)жұмыс істеу,ә)байқау, б) оқып білу, в)түрді өзгерту.</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Радикальді –а)түбірлі,ә)жауапты,б)ақырғы, в)артта қалған.</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Негативті –а) жолы болмайтын,ә)жалған,б) жағымсыз,в)абайсыз.</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Субъективтік – а)қысқа, ә)қоғамдық, б)дербес, в)тұйық.</w:t>
      </w:r>
    </w:p>
    <w:p w:rsidR="006C727A" w:rsidRPr="006C727A" w:rsidRDefault="006C727A" w:rsidP="006C727A">
      <w:pPr>
        <w:numPr>
          <w:ilvl w:val="0"/>
          <w:numId w:val="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Аграрлы –а)жергілікті,ә)шаруашылыққа пысық,б)жердіңкі, в)шаруашыл.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№3 ТАПСЫРМАЛАР ЖИНАҒЫНЫҢ ТҮСІНДІРМЕЛЕРІ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МЕН МЫСАЛДАРЫ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үш сөз беріледі.Бірінші сөзбен екінші сөздің арасында белгілі байланыс бар..Үшінші сөзбен бес сөздің ішіндегі таңдауға берілген біреуінің арасындағы  сондай ұқсастығы бар байланыс сөзді  тауып белгілеу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Мысалы: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Өлең: композитор –ұшақ:?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аэропорт,ә)ұшу, б)конструктор, в)жанар май, г)жойғыш ұшақ.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жауабы – “конструктор” сөзі болғандықтан,осы сөздің әріпін белгілейміз.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мысал: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Жақсылық:жамандық –күн:?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күн,ә)түн,б)апта,в) сәрсенбі, г) тәулік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жауабы – “түн” деген сөзді  белгілеу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 А  ТАПСЫРМАЛАР ЖИНАҒЫ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1.Етістік: жіктеу зат есім:?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өзгерту,ә) оқу ағарту, б) қолдану,в) септеу,г) жазу.</w:t>
      </w:r>
    </w:p>
    <w:p w:rsidR="006C727A" w:rsidRPr="006C727A" w:rsidRDefault="006C727A" w:rsidP="006C727A">
      <w:pPr>
        <w:numPr>
          <w:ilvl w:val="0"/>
          <w:numId w:val="7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Суық: ыстық қозғалыс:?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инерция; ә)тыныштық;б)молекула,в) өзара әрекет, г)жылдам.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3.Колумб: саяхатшы жер сілкіну:?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а)алғаш ашқан,ә)таулардың пайда болуы,б)вулкандардың атылуы;в)құрбандық; г)табиғат құбылысы.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4.Қосылғыш: қосынды сан көбейткіш:?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айырымы; ә)бөлгіш; б)шығарма;в)көбейту г)сан.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5.Құл иеленушілер: буржуй  құл:?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құл иеленушілік, қоғам құрылысы,ә)буржуазия, б)құл иенушілер,в)жалданушы жұмыскерлер,г)тұтқыншы.</w:t>
      </w:r>
    </w:p>
    <w:p w:rsidR="006C727A" w:rsidRPr="006C727A" w:rsidRDefault="006C727A" w:rsidP="006C727A">
      <w:pPr>
        <w:numPr>
          <w:ilvl w:val="0"/>
          <w:numId w:val="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Папоротник:спора қарағай:?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бүршік,ә)ине,б) өсімдік, в)ұрық, г)шырша.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7.Тақпақ: поэзия әңгіме:?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кітап;ә) жазушы;б)повесть;в)сөйлем;г)проза.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8.Тау: биіктік климат:?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а)рельеф,ә)температура;б)табиғат;в)географиялық ендік.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г)өсімдіктану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9.Өсімдік: өсімдік сабағы жасуша:?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ядро,ә)хромосома, б)белок, в)фермент,г)бөліну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10.Байлық: кедейлік крепостнойлық тәуелділік:?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крепостной шаруа. ә)жеке еркіндік,б)теңсіздік,в)жеке  меншік,г) феодалдық,құрылыс.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11.Старт: финиш пролог:?</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басы;ә) кіріспе;б)шарықтау шегі, в)әрекет,г)эпилог.</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12.Найзағай: жарық тартылыс құбылыс:?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тас,ә)қозғалыс,б)тартылыс күші,в) салмақ, г) жер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13.Алғашқы қауымдық құрылыс: құл иеленушіліктің  қоғамдық құрылысы құл иеленушіліктің  қоғамдық құрылысы:?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социализм; ә)капитализм; б)құл иеленушілер; в)мемлекет,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феодализм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14.Роман :тарау тақпақ:?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поэма; ә) ұйқас;б)шумақ;в) ырғақ; г)жанр.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15.Жылу: тіршіліктің іс-әрекеті оттегі:?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газ, ә)су, б)өсімдік,в) даму г)тыныс алу.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16.Фигура: үшбұрыш заттың күйі:?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сұйықтық;ә)қозғалыс; б)температура; в)су, г) молекула.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17.Раушан: гүл капиталист:?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пайдалану,ә)жұмысшылар, б) капитализм,в)тап, г)фабрика.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18.Атмосфералық қысымның  төмендеуі: жауын-шашын антициклон?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ашық ауа райы; ә) дауыл, б)климат;в)дымқылдық, г)метео қызмет.</w:t>
      </w:r>
    </w:p>
    <w:p w:rsidR="006C727A" w:rsidRPr="006C727A" w:rsidRDefault="006C727A" w:rsidP="006C727A">
      <w:pPr>
        <w:numPr>
          <w:ilvl w:val="0"/>
          <w:numId w:val="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Тік бұрыш :жазықтық куб:?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кеңістік,ә)қыр, б)биіктік, в) үшбұрыш, г)қабырға.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20.Соғыс: өлім жекеменшік:?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феодалдар, ә)капитализм,б)теңсіздік, в)құлдар, г)басы байлы шаруа.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21.Алым: сан  етістік:?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жүру, ә)әрекет,б)есімше, в)сөз таптары, г)жіктеу.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22.Солтүстік: өңтүстік жауын-шашын:?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қуаң дала,ә) полюс,б)жаңбыр,в)құрғақшылық,г)климат.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23.Диаметр:радиус шеңбер?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А)доға ә)сегмент,б)кесінді,в)сызық,г)шеңбер алаңы.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24.Эпителий ткань қолқа (орта)?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жүрек, ә)ішкі мүше, б)күре тамыр,в)тамыр, г)қан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25.Балға: қағу генератор?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а)жалғастыру,ә)жасап шығару, б)қосу,в)өзгерту,г)қыздыру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№4 ТАПСЫРМАЛАР ЖИНАҒЫНЫҢ ТҮСІНІКТЕМЕСІ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МЕН МЫСАЛДАРЫ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бес сөз берілген.Олардың төртеуі  жалпы бір ерекше  қасиетпен бірлескен.Бес сөздің ішіндегі біреуінің мағынасы бөлек. Сол артық  сөзді  табу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Мысалы: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тәрелке, ә) кесе, б) стол,в) қазан,г) шәугім.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Бірінші,екінші, төртінші, және бесінші сөздер  ыдыс-аяқты  білдіреді.Ал үшінші сөз –жиһаз.Сондықтан “б” не  “стол” сөзді белгілейміз.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мысал: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жүру,ә) секіру,б) билеу, в) отыру, г) жүгіру. Төрт сөз қозғалыс жағдайын, ал “отыру” –тыныштықты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r w:rsidRPr="006C727A">
        <w:rPr>
          <w:rFonts w:ascii="Tahoma" w:eastAsia="Times New Roman" w:hAnsi="Tahoma" w:cs="Tahoma"/>
          <w:b/>
          <w:bCs/>
          <w:color w:val="333333"/>
          <w:sz w:val="18"/>
          <w:szCs w:val="18"/>
          <w:lang w:eastAsia="ru-RU"/>
        </w:rPr>
        <w:t>           №4 А  ТАПСЫРМАЛАР ЖИНАҒЫ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1.а) қосымша, ә) көсемше сөз, б)жұрнақ,в) жалғау,г) түбір.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2.а) түзу, ә)ромб, б)тіктөрбұрыш, в)шаршы, г)үшбұрыш.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3.а) барометр, ә) желбаққыш,б) термометр, в)компас, г)азимут.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4.а) құлиеленуші,ә)құл, б)шаруа, в) жұмысшы, г)қолөнерші.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5.а) мақал,ә)өлең шумағы, б)поэма, в) әңгіме,г) повесть.</w:t>
      </w:r>
    </w:p>
    <w:p w:rsidR="006C727A" w:rsidRPr="006C727A" w:rsidRDefault="006C727A" w:rsidP="006C727A">
      <w:pPr>
        <w:numPr>
          <w:ilvl w:val="0"/>
          <w:numId w:val="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цитоплазма, ә)қоректену, б) өсу, в)тітіркенгіштік, г) көбею</w:t>
      </w:r>
    </w:p>
    <w:p w:rsidR="006C727A" w:rsidRPr="006C727A" w:rsidRDefault="006C727A" w:rsidP="006C727A">
      <w:pPr>
        <w:numPr>
          <w:ilvl w:val="0"/>
          <w:numId w:val="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а)жаңбыр, ә) қар,б) жауын-шашын, в) қырау, г) бұршақ.</w:t>
      </w:r>
    </w:p>
    <w:p w:rsidR="006C727A" w:rsidRPr="006C727A" w:rsidRDefault="006C727A" w:rsidP="006C727A">
      <w:pPr>
        <w:numPr>
          <w:ilvl w:val="0"/>
          <w:numId w:val="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үшбұрыш,ә) кесінді,б) ұзындық,в)шаршы,г) дөңгелек.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9.а) әсем көрініс,ә)өрнек,б) икона,в) фреска, г) бояу жаққыш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10.а) очерк, ә) роман,б) әңгіме,в) сюжет,г) повесть.</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11.а) паралель,ә) карта, б) меридиан, в) экватор, г) полюс.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12.а)әдебиет ,ә) ғылым,б) кескіндеме суреттер,в) сәулетшілік,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г)көркем өнер.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13.а) ұзындық,ә) метр,б) масса,в) көлем,г) жылдамдық.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14.а) көмірқышқыл газы, ә) жарық, б) су, в) крахмал, г) хлорофил.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15.а) пролог, ә)шарықтау шегі, б)хабар, в)түйін, г)эпилог.</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16.а) жылдамдық,ә) тербелу, б)күш, в) салмақ,тығыздық.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17.а)Куба, ә)Жапон, б)Вьетнам, в)Ұлыбритания, г)Исландия.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18.а)тауар, ә)қала, б)жәрмеңке, в) табиғи шаруашылық, г)ақша.</w:t>
      </w:r>
    </w:p>
    <w:p w:rsidR="006C727A" w:rsidRPr="006C727A" w:rsidRDefault="006C727A" w:rsidP="006C727A">
      <w:pPr>
        <w:numPr>
          <w:ilvl w:val="0"/>
          <w:numId w:val="7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а)суреттеп жазу, ә)салыстыру, б) мінездеме, в)ертегі, г)астарлы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сөз.</w:t>
      </w:r>
    </w:p>
    <w:p w:rsidR="006C727A" w:rsidRPr="006C727A" w:rsidRDefault="006C727A" w:rsidP="006C727A">
      <w:pPr>
        <w:numPr>
          <w:ilvl w:val="0"/>
          <w:numId w:val="7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а)қолқа,ә)күре тамыр, б)жүрек, в)күре жол, г)капиляр.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№5 ТАПСЫРМАЛАР   ЖИНАҒЫНЫҢ</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ТҮСІНІКТЕМЕСІ  МЕН МЫСАЛДАРЫ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екі сөз беріледі.Олардың арсындағы ортақ түсінікті табу керек. Екі сөзге байланысты жалпы қасиетті  әр жағдайда іздеу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Жауабыңызды берілген қос сөздің қасына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Мысалы: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Шырша-қарағай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жауабы: қылқан жапырақтылар.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 5 А ТАПСЫРМАЛАР ЖИНАҒЫ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1.Азия –Африка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2.Өсімдіктану –жануартану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3.Феодализм –капитализм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4.Ертегі –жырау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5.Газ –сұйықтық</w:t>
      </w:r>
    </w:p>
    <w:p w:rsidR="006C727A" w:rsidRPr="006C727A" w:rsidRDefault="006C727A" w:rsidP="006C727A">
      <w:pPr>
        <w:numPr>
          <w:ilvl w:val="0"/>
          <w:numId w:val="7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Жүрек –күре жол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7.Копенгаген – Манагуа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8.Атом –молекула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9.Майлар –белоктар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10.Ғылым-өнер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11.Байсалды –ержүректі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12.Ампер –вольт</w:t>
      </w:r>
    </w:p>
    <w:p w:rsidR="006C727A" w:rsidRPr="006C727A" w:rsidRDefault="006C727A" w:rsidP="006C727A">
      <w:pPr>
        <w:numPr>
          <w:ilvl w:val="0"/>
          <w:numId w:val="8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Канал –бөгет</w:t>
      </w:r>
    </w:p>
    <w:p w:rsidR="006C727A" w:rsidRPr="006C727A" w:rsidRDefault="006C727A" w:rsidP="006C727A">
      <w:pPr>
        <w:numPr>
          <w:ilvl w:val="0"/>
          <w:numId w:val="8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Өрнек – икона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15.Бұлттылық –жауын-шашын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16.Қосынды –көбейтінді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17.Астарлы – суреттеп жазу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18.Классицизм – реализм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19.Цунами – дауыл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6 ТАПСЫРМАЛАР  ЖИНАҒЫНЫҢ ТҮСІНІКТЕМЕСІ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МЕН МЫСАЛДАРЫ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Сізге белгілі ережемен сан қатары берілген. Сіздің мақсатыңыз –берілген  қатардағы  келесі  орналасатын санды тауып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Әр қатар  өз ережесімен  құрылған. Кей  тапсырмаларды  дұрыс табу үшін сіз көбейту,бөлу және  басқа амалдарды қолданылуыңыз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Мысалы:          2   4    6   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 қатардағы  келесі сан 2-ге үлкен болуы керек.Сондықтан келесі сан 10 болады. Осы санды жазу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мысалы:</w:t>
      </w:r>
    </w:p>
    <w:p w:rsidR="006C727A" w:rsidRPr="006C727A" w:rsidRDefault="006C727A" w:rsidP="006C727A">
      <w:pPr>
        <w:numPr>
          <w:ilvl w:val="0"/>
          <w:numId w:val="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10  8  11 9  12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 қатардағы кезектесіп 2-ні алып , 3-ті қосу керек.Келесі сан 10 болу керек. Сондықтан осы санды жазамыз.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6 А ТАПСЫРМАЛАР  ЖИНАҒЫ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6               9                 12              15           18            21 ….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1                   7                 1            5             1….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3                   5                  6            8            9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12                 9                11            8            10 ….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3                  6                 8             16          18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4                   6                9              13          18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13                 16               1              17          11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2                  4                 8             16           32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2                 5                 10            17         26….</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4                  9                 16            25        36…</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2                  6                  1            31         56….</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 12                18                13             9            6…</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174 171              57                 54           18          15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54 19               18                 14             6             9 …   </w:t>
      </w:r>
    </w:p>
    <w:p w:rsidR="006C727A" w:rsidRPr="006C727A" w:rsidRDefault="006C727A" w:rsidP="006C727A">
      <w:pPr>
        <w:numPr>
          <w:ilvl w:val="0"/>
          <w:numId w:val="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301 294              49                 44           11            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 БЕРУ ІС-ҚАҒАЗЫ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АТЫ-ЖӨНІ-------------------                                                      МЕКТЕБІ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КҮНІ           -------------------                                                       СЫНЫП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5"/>
        <w:gridCol w:w="2160"/>
        <w:gridCol w:w="2160"/>
        <w:gridCol w:w="2175"/>
      </w:tblGrid>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1-СУБТЕСТ</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2-СУБТЕСТ</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3-СУБТЕСТ</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4-СУБТЕСТ</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3.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  а ә б в г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3.а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20.а ә б в г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3.а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11.а ә б вг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 а ә б в г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 а ә б в г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3.а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11.а ә б ыв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19.а ә б в 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 а ә б в г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СУБТЕСТ                                                         6 СУБТЕСТ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                                1--------------------------</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2--------------------------</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3--------------------------</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4-------------------------</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6-------------------------</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9 ------------------------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10-------------------------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11------------------------</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12------------------------</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                               13------------------------</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14-----------------------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15-----------------------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ӘР   СУБТЕСТІНІ   ОРЫНДАУҒА  БЕРІЛЕТІН  УАҚЫТ.</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субтест – 20 тапсырмаға   8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субтест – 20 тапсырмаға    4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субтест  -25 тапсырмаға    10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субтест   -20 тапсырмаға    7минут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субтест  -19 тапсырмаға     8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субтест    -15 тапсырмаға   7 минут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ТЕСТІНІҢ А ФОРМА ТАПСЫРМАЛАРЫНЫҢ ДҰРЫС</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ЖАУАПТАРЫ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0"/>
        <w:gridCol w:w="1455"/>
        <w:gridCol w:w="1455"/>
        <w:gridCol w:w="1455"/>
        <w:gridCol w:w="1455"/>
        <w:gridCol w:w="1470"/>
      </w:tblGrid>
      <w:tr w:rsidR="006C727A" w:rsidRPr="006C727A" w:rsidTr="006C727A">
        <w:trPr>
          <w:tblCellSpacing w:w="15"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20.б</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22.в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25.ә</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4 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9.г</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19.в</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5.36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6.24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7.18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8.64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9.37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10.49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11.92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15.4</w:t>
            </w:r>
          </w:p>
        </w:tc>
        <w:tc>
          <w:tcPr>
            <w:tcW w:w="14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Қысқа мерзімді есте сақтау.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Мазмұны:</w:t>
      </w:r>
      <w:r w:rsidRPr="006C727A">
        <w:rPr>
          <w:rFonts w:ascii="Tahoma" w:eastAsia="Times New Roman" w:hAnsi="Tahoma" w:cs="Tahoma"/>
          <w:color w:val="333333"/>
          <w:sz w:val="18"/>
          <w:szCs w:val="18"/>
          <w:lang w:eastAsia="ru-RU"/>
        </w:rPr>
        <w:t> сыналушы ұсынылған  кестеден неғұрлым көбірек  сандарды есінде сақтап, қайта жаңғыртуы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Нұсқау:</w:t>
      </w:r>
      <w:r w:rsidRPr="006C727A">
        <w:rPr>
          <w:rFonts w:ascii="Tahoma" w:eastAsia="Times New Roman" w:hAnsi="Tahoma" w:cs="Tahoma"/>
          <w:color w:val="333333"/>
          <w:sz w:val="18"/>
          <w:szCs w:val="18"/>
          <w:lang w:eastAsia="ru-RU"/>
        </w:rPr>
        <w:t> «Қазір сіздерге сандар  жазылған кесте ұсынылады. Сіздер 20 секунд ішінде неғұрлым көбірек санды естеріңде сақтап жазуларыңыз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r w:rsidRPr="006C727A">
        <w:rPr>
          <w:rFonts w:ascii="Tahoma" w:eastAsia="Times New Roman" w:hAnsi="Tahoma" w:cs="Tahoma"/>
          <w:b/>
          <w:bCs/>
          <w:color w:val="333333"/>
          <w:sz w:val="18"/>
          <w:szCs w:val="18"/>
          <w:lang w:eastAsia="ru-RU"/>
        </w:rPr>
        <w:t>     Бағалау:</w:t>
      </w:r>
      <w:r w:rsidRPr="006C727A">
        <w:rPr>
          <w:rFonts w:ascii="Tahoma" w:eastAsia="Times New Roman" w:hAnsi="Tahoma" w:cs="Tahoma"/>
          <w:color w:val="333333"/>
          <w:sz w:val="18"/>
          <w:szCs w:val="18"/>
          <w:lang w:eastAsia="ru-RU"/>
        </w:rPr>
        <w:t> Дұрыс жаңғыртылған сандар саны бойынша  қысқа мерзімді  көру есінің деңгейі  бағаланады.  Қысқа  мерзімді есте сақталатын мәліметтердің  ең жоғары саны, материалдың он бірлігіне тең. Орташа  деңгей – 6- 7 бірлік.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0"/>
        <w:gridCol w:w="1695"/>
        <w:gridCol w:w="1695"/>
        <w:gridCol w:w="1740"/>
      </w:tblGrid>
      <w:tr w:rsidR="006C727A" w:rsidRPr="006C727A" w:rsidTr="006C727A">
        <w:trPr>
          <w:tblCellSpacing w:w="15"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w:t>
            </w:r>
          </w:p>
        </w:tc>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87</w:t>
            </w:r>
          </w:p>
        </w:tc>
        <w:tc>
          <w:tcPr>
            <w:tcW w:w="16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w:t>
            </w:r>
          </w:p>
        </w:tc>
      </w:tr>
      <w:tr w:rsidR="006C727A" w:rsidRPr="006C727A" w:rsidTr="006C727A">
        <w:trPr>
          <w:tblCellSpacing w:w="15"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94</w:t>
            </w:r>
          </w:p>
        </w:tc>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65</w:t>
            </w:r>
          </w:p>
        </w:tc>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46</w:t>
            </w:r>
          </w:p>
        </w:tc>
      </w:tr>
      <w:tr w:rsidR="006C727A" w:rsidRPr="006C727A" w:rsidTr="006C727A">
        <w:trPr>
          <w:tblCellSpacing w:w="15"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83</w:t>
            </w:r>
          </w:p>
        </w:tc>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w:t>
            </w:r>
          </w:p>
        </w:tc>
        <w:tc>
          <w:tcPr>
            <w:tcW w:w="16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94</w:t>
            </w:r>
          </w:p>
        </w:tc>
        <w:tc>
          <w:tcPr>
            <w:tcW w:w="16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52</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Қателер жоқ – 10 ұпай                    9-10 қате – 5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қате – 9 ұпай                              11-12 қате – 4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3- 4 қате – 8 ұпай                           13 –14 қате – 3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5-6 қате – 7 ұпай                              15-17 ұпай – 2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7-8 қате – 6 ұпай                              18-20 қате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3"/>
        <w:rPr>
          <w:rFonts w:ascii="Arial" w:eastAsia="Times New Roman" w:hAnsi="Arial" w:cs="Arial"/>
          <w:b/>
          <w:bCs/>
          <w:color w:val="333333"/>
          <w:sz w:val="18"/>
          <w:szCs w:val="18"/>
          <w:lang w:eastAsia="ru-RU"/>
        </w:rPr>
      </w:pPr>
      <w:r w:rsidRPr="006C727A">
        <w:rPr>
          <w:rFonts w:ascii="Arial" w:eastAsia="Times New Roman" w:hAnsi="Arial" w:cs="Arial"/>
          <w:b/>
          <w:bCs/>
          <w:color w:val="333333"/>
          <w:sz w:val="18"/>
          <w:szCs w:val="18"/>
          <w:lang w:eastAsia="ru-RU"/>
        </w:rPr>
        <w:t>           </w:t>
      </w:r>
    </w:p>
    <w:p w:rsidR="006C727A" w:rsidRPr="006C727A" w:rsidRDefault="006C727A" w:rsidP="006C727A">
      <w:pPr>
        <w:spacing w:before="100" w:beforeAutospacing="1" w:after="100" w:afterAutospacing="1" w:line="240" w:lineRule="auto"/>
        <w:outlineLvl w:val="3"/>
        <w:rPr>
          <w:rFonts w:ascii="Arial" w:eastAsia="Times New Roman" w:hAnsi="Arial" w:cs="Arial"/>
          <w:b/>
          <w:bCs/>
          <w:color w:val="333333"/>
          <w:sz w:val="18"/>
          <w:szCs w:val="18"/>
          <w:lang w:eastAsia="ru-RU"/>
        </w:rPr>
      </w:pPr>
      <w:r w:rsidRPr="006C727A">
        <w:rPr>
          <w:rFonts w:ascii="Arial" w:eastAsia="Times New Roman" w:hAnsi="Arial" w:cs="Arial"/>
          <w:b/>
          <w:bCs/>
          <w:color w:val="333333"/>
          <w:sz w:val="18"/>
          <w:szCs w:val="18"/>
          <w:lang w:eastAsia="ru-RU"/>
        </w:rPr>
        <w:t>19.                 Өзіндік бағалауға арналған әдістемелер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«Q-сорттау”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Бұл әдістемені  В.Стефансон алғаш рет 1958 ж зерттеп ,адам өзі туралы  мәлімет  алуда қолдануға болады –деп,жариялады. Сыналушыға жолақ жеке тұлғаның қасиеттерінің атауы мен пікірлері  жазылған , жиынтық ұсынылады. Сыналушы оларды  “ең көп сипатталған” қасиетінен  “ең аз сипатталғанға” дейінгі қасиеттерді топқа бөлуі қажет.Әдістеменің жетістігі  сыналушы жұмыс жасағанда басқа адамдардың нәтижесі мен санақтық қалпында   “сәйкес-сәйкессіздігі”ғана  емес, шынайы “Мен” бейнесін ,жекелігін де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Жолақ жиынтығы қайта сорттауға мүмкіндік береді  ,бірақ басқа қатынастарды анықтауға қажеттігі болмайды.: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Әлеуметтік “мен” (Мені басқалар қалай көреді)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“Шынайы “Мен бейнесі” (қандай болғым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Өзекті “Мен” бейнесі” (түрлі жағдайларда мен қандаймын)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 маңыздылары” (өз серіктесімді қалай көремін)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“Тамаша серіктес” (мен өз серіктесімді қалай көргім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Әдістеме адам мінез-құлқының алты негізгі бағытын  шынайы топта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анықтауға мүмкіндік береді:тәуелді,тәуелсіздік,көпшіл, көпшіл емес, “күресті”қабылдау, “күрестен”қашу. Тәуелді бағыты индивидтің ішкі ұмтылысы,  топтық өлшеуіштерді және құндылықтарды қабылдаудан анықталады: ол әлеуметтік және моральды –этикада бақыланады..Көпшіл бағыты эмоционалдық жағымды қатынасты  өзінің тобында және топтан тыс жерде құруға ұмтылыс,байланыс жасауды куаландырады.  “Күрес”бағыты—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жеке тұлғаның топтық өмірге белсенді араласуы,өзара қарым-қатынас жүйесінде неғұрлым жоғары мәртебеге жетуі; Осы бағытқа қарама-қарсы “күрестен қашу ” бағыты өзара әрекеттестіктен кетуге ұмтылыс,топтық талас пен қақтығыстарда бейтараптықты сақтау,ымырашыл шешімге бейімділік.Әрбір бағыттың өзінің ішкі және сыртқы сипаттамасы бар,тәуелді,көпшіл, “күрес” жеке тұлғаның өзіне тән іштей шынайы болуы,сондай-ақ адамның шынайы бетін жасыратын   өзіндік  “бетперде” болуы да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жағымды жауаптардың саны әрбір салыстырылған жұпта (тәуелді-тәуелсіздік,көпшіл-көпшіл болмау, “күресті”қабылдау- “күрестен”қашу) жиырмаға жақындаса,онда екі бағыттың бірінің тұрақтылығының басымдылығын білдіреді,бұл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индивидке тән және  топта ғана емес  топтан тыс жерде де көрінеді.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Зерттеу келесі үлгімен жүргізіледі.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Сыналушыға пікірлер жазылған жолақ ұсынылады  және берілген нақты топтық мүшеге өзі туралы пікір  сәйкес келсе “ия” деп жауап беріледі,егер оның өзі туралы ойына қарама-қайшы келсе “жоқ” деп жауап беру ұсынылады,кейбір жағдайда ғана  “күмәнданамын” деп жауап беруге рұхсат етіліп, жауаптар үшке бөлінеді. Сыналушының жауабы  сәйкестендірілген кілтке салынады және бағыт әрбір салыстырылған жұппен есептеледі.Нәтижесінде  келтірілген бағыттың  әрқайсысына  сандық анықтау аламыз. Нәтижені алу үшін +1 ден  -1- ге дейінгі алынған сандарды 10 –ға бөлеміз. “Ия”жауабы жағымды  белгі,ал “жоқ”-жағымсыз.Әрбір  бөлек бағыттағы  үш-төрт  “күмәнданамын” жауабы шешімсіздік белгісі, екінші жағынан  бұл мінез-құлықтың танымал таңдамалылықты көрсетуі.  Егер “ия” және “жоқ” жауаптарының  саны сәйкес болса,нөлдік бағаның болуы да мүмкін Бұл жағдай тұлғаның ішкі қақтығысын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Сұрақтама мәтіні:</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1.Жолдастарына және қоршаған ортаға сынмен қарайды.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2.Топта қақтығыс басталса қобалжиды.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3.Көшбасшының кеңесіне сүйенуге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4.Жолдастарымен тым жақын қатынас жасауға бейімсіз.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5.Топтағы достық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6.Көшбасшыға қарсыласуға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7.Топта бір-екі адамды ұнатады.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8.Топтағы кездесулермен,жиындардан қашады.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9.Көшбасшының мақтауы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10.Пікірге және мінез-құлық үлгісіне тәуелсіз.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11.Талас кезінде бір жақта болуға дайын.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12.Жолдастарына жетекшілік жасауға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13.Бір-екі жолдаспен қарым-қатынаста,соған қуанады.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14.Топ мүшелерінің  тарапынан болған  өшпенділіктің  пайда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болуына  сырттай байыпты қарайды.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15.Өз тобының көңіл-күйін көтеруге әуес.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16.Топ мүшелерінің жеке қасиеттеріне мән бермейді.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17.Топты өз мақсатынан алаңдатады.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18.Өзін көшбасшыға  қарсы қоюына риза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19.Топтың кейбір мүшелерімен жақындасқысы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20.Талас кезінде бейтарап болуды жөн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21.Көшбасшының белсенді  және жақсы жетекші  болғаны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22.Келіспеушілікті талқылағанда салқынқанды болғанды жөн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23.Өз сезімін білдіруде жеткіліксіз ұстамды.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24.Жанына  пікірлес  адамдарды  топтастыруға  ұмтылады.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25.Формальды қатынасқа наразы.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26.Кіналаса –үндемейді.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27.Негізгі бағытпен  келісуді  жөн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28.Белгілі достарға қарағанда ,тұтас топқа үйірмін.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29.Таласты шиеленістіруге және  созуға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30.Орта назарында болуды ұнатады.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31.Шағын топтың мүшесі болуды қалайды.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32.Ымырашылдыққа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33.Көшбасшы оның күткен нәрсесіне қарамастан әрекет жасаса ішкі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мазасыздықты сезінеді.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34.Жолдастарының ескертпесін  ауыр қабылдайды.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35.Зұлым және жағымпаз  болуы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36.Топта жетекшілікті қабылдауға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37.Топта ашық.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38.Топтық келіспеушілік кезінде  жүйкеде   мазасыздық туындайды.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39.Көшбасшы жұмысты  жоспарлау  кезінде жауапкершілікті  өзіне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алғанды  жөн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40.Достыққа жауап беруге дайын.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41.Жолдастарына ашулануға дайын.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42.Басқаларды  көшбасшыға қарсы қойғысы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43.Топтан тыс жерде  таныстыққа  жеңіл түседі.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44.Таластың ішіне енуден қашқақтайды.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45.Топтың  басқа мүшелерінің ұсыныстарына жеңіл келіседі.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46.Топшалардың құрылуына қарсыласу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47.Ашуланған кезде мысқылдауды ,кекесінді ұнатады.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48.Бөлініп  шыққандарға  жеккөрушілік  туындайды.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49.Шағын сырласу  топтарын жөн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50.Өзінің шынайы сезімін көрсетпеуге тырысады.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51.Топтық келіспеушілік кезінде  көшбасшы жаққа тұрады.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52.Қарым-қатынаста байланыс орнатуда  бастамашыл.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53.Жолдастарын  сынаудан қашады.</w:t>
      </w:r>
    </w:p>
    <w:p w:rsidR="006C727A" w:rsidRPr="006C727A" w:rsidRDefault="006C727A" w:rsidP="006C727A">
      <w:pPr>
        <w:numPr>
          <w:ilvl w:val="0"/>
          <w:numId w:val="8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Басқаларға қарағанда көшбасшыға жиі назар аударғанды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артық көреді.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55.Топта қатынас  тым дөрекі  болғаны ұнамайды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56.Таласқа түскенді ұнатады.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57.Топта жоғары қалпын ұстағанды ұнатады.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58.Жолдастарының байланысына араласып оларды бұзуға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59.Бұзақылыққа,балағаттауға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60.Көшбасшыға наразылығын  білдіруге  бейім.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5"/>
        <w:gridCol w:w="3900"/>
      </w:tblGrid>
      <w:tr w:rsidR="006C727A" w:rsidRPr="006C727A" w:rsidTr="006C727A">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1.Тәуелділік</w:t>
            </w:r>
          </w:p>
        </w:tc>
        <w:tc>
          <w:tcPr>
            <w:tcW w:w="3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3,9,15,21,27,33,39,45,51,54</w:t>
            </w:r>
          </w:p>
        </w:tc>
      </w:tr>
      <w:tr w:rsidR="006C727A" w:rsidRPr="006C727A" w:rsidTr="006C727A">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2.Тәуелсіздік</w:t>
            </w:r>
          </w:p>
        </w:tc>
        <w:tc>
          <w:tcPr>
            <w:tcW w:w="3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6,12,18,24,30,36,42,48,57,60</w:t>
            </w:r>
          </w:p>
        </w:tc>
      </w:tr>
      <w:tr w:rsidR="006C727A" w:rsidRPr="006C727A" w:rsidTr="006C727A">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3.Көпшілдік</w:t>
            </w:r>
          </w:p>
        </w:tc>
        <w:tc>
          <w:tcPr>
            <w:tcW w:w="3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5,7,13,19,25,31,37,43,49,52</w:t>
            </w:r>
          </w:p>
        </w:tc>
      </w:tr>
      <w:tr w:rsidR="006C727A" w:rsidRPr="006C727A" w:rsidTr="006C727A">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4.Көпшіл емес</w:t>
            </w:r>
          </w:p>
        </w:tc>
        <w:tc>
          <w:tcPr>
            <w:tcW w:w="3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4,10,16,22,28,34,40,46,55,58</w:t>
            </w:r>
          </w:p>
        </w:tc>
      </w:tr>
      <w:tr w:rsidR="006C727A" w:rsidRPr="006C727A" w:rsidTr="006C727A">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“Күресті”қабылдау</w:t>
            </w:r>
          </w:p>
        </w:tc>
        <w:tc>
          <w:tcPr>
            <w:tcW w:w="3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1,11,17,23,29,35,41,47,56,59</w:t>
            </w:r>
          </w:p>
        </w:tc>
      </w:tr>
      <w:tr w:rsidR="006C727A" w:rsidRPr="006C727A" w:rsidTr="006C727A">
        <w:trPr>
          <w:tblCellSpacing w:w="15"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“Күрестен” қашу</w:t>
            </w:r>
          </w:p>
        </w:tc>
        <w:tc>
          <w:tcPr>
            <w:tcW w:w="3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2,8,,14,20,26,32,38,44,50,53</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Өзіндік баға берудің жеке шкаласы</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(Спилбергер бойынша)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Нұсқау:</w:t>
      </w:r>
      <w:r w:rsidRPr="006C727A">
        <w:rPr>
          <w:rFonts w:ascii="Tahoma" w:eastAsia="Times New Roman" w:hAnsi="Tahoma" w:cs="Tahoma"/>
          <w:color w:val="333333"/>
          <w:sz w:val="18"/>
          <w:szCs w:val="18"/>
          <w:lang w:eastAsia="ru-RU"/>
        </w:rPr>
        <w:t> Мұқият оқыңыз да, өз сезіміңізге қарай берілген ұсыныстардың біреуін белгілеңіз.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5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
        <w:gridCol w:w="5120"/>
        <w:gridCol w:w="1102"/>
        <w:gridCol w:w="997"/>
        <w:gridCol w:w="971"/>
        <w:gridCol w:w="745"/>
      </w:tblGrid>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Ұсыныс</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Ешқашан</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Кейде</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жиі</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Үнемі</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Қанағаттануды, рахаттануды сезінемін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тез шаршаймын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Тез жылай саламын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Басқалар сияқты бақытты болғым келеді</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Тез шешім қабылдай алмаймын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өзімді сергек сезінемін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салқынқанды, жинақы, байсалдымын</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Қиындықты күту мені үрейлендіреді</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Болмашы нәрсеге күйіп-пісемін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толыққанды бақыттымын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Бәрін жүрегіме жақын қабылдаймын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Өз-өзіме сенімім жетпейді</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13</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өзімді қауіпсіз, қорғауда сезінемін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Қиындықтан және қиын жағдайдан қашып жүргенді қалаймын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Сары уайымға салыну менде болады</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риза бола аламын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Болмашы нәрсе мені алаңдатады және толғандырады</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Көңілім қалғанда қатты күйіп-пісемін, көп уақыт ұмыта алмаймын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 өз-өзімді ұстай білетін салмақты, байсалдымын</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r w:rsidR="006C727A" w:rsidRPr="006C727A" w:rsidTr="006C727A">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w:t>
            </w:r>
          </w:p>
        </w:tc>
        <w:tc>
          <w:tcPr>
            <w:tcW w:w="54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Өзімнің жұмысым және шаруам туралы ойланғанда мені қатты алаңдаушылық, мазасыздық бөлеп алады</w:t>
            </w:r>
          </w:p>
        </w:tc>
        <w:tc>
          <w:tcPr>
            <w:tcW w:w="8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Өңдеу:</w:t>
      </w:r>
      <w:r w:rsidRPr="006C727A">
        <w:rPr>
          <w:rFonts w:ascii="Tahoma" w:eastAsia="Times New Roman" w:hAnsi="Tahoma" w:cs="Tahoma"/>
          <w:color w:val="333333"/>
          <w:sz w:val="18"/>
          <w:szCs w:val="18"/>
          <w:lang w:eastAsia="ru-RU"/>
        </w:rPr>
        <w:t> Есептеу жолы төмендегідей жүреді: 2,3,4,5,8,9,11,12,14,15,17,18,20 сандарының қосындысынан 1,6,7,10,13,</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16,19 сандарының қосындысы алынып, оған 35 саны қосылады.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Жауабы: 30 ұпайға  дейінгі – мазасыздану, үрейлену аз көлемде болады. 30 бен 45 ұпай арасы - орташа. 45-тен жоғары - үрейлену өте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бағалау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Берілген жеке тұлғаға тән 20 қасиетті асықпай оқып шығыңыз: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өмірге риза болу, ақылдылық, ұқыптылық, кеңпейілділік, өз бетінділік, принципшілдік, қарапайымдылық, әділдік, ашықтық, шыншылдық, өзіне сенімділік, еңбекқорлық, батылдық, тұрақтылық, төзімділік, сабырлылық, тез тіл табысушылық, саналылық, бауырмалдық,  сыпайылық.</w:t>
      </w:r>
    </w:p>
    <w:p w:rsidR="006C727A" w:rsidRPr="006C727A" w:rsidRDefault="006C727A" w:rsidP="006C727A">
      <w:pPr>
        <w:numPr>
          <w:ilvl w:val="0"/>
          <w:numId w:val="8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Осылардың ішінен, өзіңіздің ойыңызша, идеал деген 10 сөзді таңдап алыңыз.</w:t>
      </w:r>
    </w:p>
    <w:p w:rsidR="006C727A" w:rsidRPr="006C727A" w:rsidRDefault="006C727A" w:rsidP="006C727A">
      <w:pPr>
        <w:numPr>
          <w:ilvl w:val="0"/>
          <w:numId w:val="8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 таңдап алған он сөздің ішінен өз бойыңызда бар қасиеттерді белгілеңіз.</w:t>
      </w:r>
    </w:p>
    <w:p w:rsidR="006C727A" w:rsidRPr="006C727A" w:rsidRDefault="006C727A" w:rsidP="006C727A">
      <w:pPr>
        <w:numPr>
          <w:ilvl w:val="0"/>
          <w:numId w:val="8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Енді шынайы қасиеттерді идеалды қасиетттерге бөліңіз.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  ____А____  *  100%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lastRenderedPageBreak/>
        <w:t>Мұндағы :</w:t>
      </w:r>
      <w:r w:rsidRPr="006C727A">
        <w:rPr>
          <w:rFonts w:ascii="Tahoma" w:eastAsia="Times New Roman" w:hAnsi="Tahoma" w:cs="Tahoma"/>
          <w:color w:val="333333"/>
          <w:sz w:val="18"/>
          <w:szCs w:val="18"/>
          <w:lang w:eastAsia="ru-RU"/>
        </w:rPr>
        <w:t> С - өзін-өзі бағалау деңгейі, А – шынайы қасиеттері ( 3-ші тапсырма бойынша ), 10 – идеалды қасиеттер ( 2-ші тапсырма бойынша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Талдау: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0 % - өте төмен ( мүмкін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10-20 % - төмен;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30-40 % - орташадан төмен;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50 % - орташа;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60-70 % - орташадан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80-90 % -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100  % - өте жоғары ( мүмкін емес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«Жетістікке жету мотивациясын бағалау шкаласы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ойымша өмірде табыс есептен гөрі, жағдаймен көбірек байланысты.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жақсы көретін ісімнен  айрылсам, мен үшін өмірдің мәні жоғалады.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үшін кез-келген нәрсенің орындалуы емес, соңғы нәтижесі қызықтырады.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Меніңше, адамдар жақындарымен жағымсыз қарым-қатынасынан гөрі, жұмыстағы сәтсіздіктерін көп уайымдайды.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пікірімше, көп адамдар жақын емес, алыс мақсаттарымен жүреді.</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өмірде сәтсіздіктен гөрі, жетістігім көп болды.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шығармашылықты адамдарға қарағанда, эмоционалды адамдар көбірек ұнайды.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Қарапайым жұмыстардың өзінде, оның кейбір элементтерін жетілдіремін.</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Жетістік туралы ойлайтыным сонша, сақтандыру шараларын ұмытып кетуім мүмкін.</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Менің жақындарым мені жалқау деп ойлайды.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Менің  ойымша, менің сәтсіздіктеріме мен емес жағдайлар кінәлі сияқты.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Қабілеттілікке қарағанда менде шыдамдылық көбірек.</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Менің атам-анам маған өте қаталдық көрсетеді.</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Өз ойларымнан  тартынуға маған жетістікке күдіктену емес, жалқаулық итермелейді.</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 өз өзіме сенімді адаммын деп ойлаймын</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Жетістікке жету үшін мүмкіндік аз болса да, қауіп-қатерге бара аламын.</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 талпынғыш адаммын.</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Барлығы жақсы жүріп жатса, менің күшім тасиды.</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Егерде мен журналист болсам, болып жатқан жағдайларды емес, адамдардың  түп нұсқалы шығармашылығы туралы жазар едім.</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Менің жақындарым көбінесе менің жоспарларымды бөліспейді.</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Менің өмірімдегі талаптарымның деңгейі менің құрдастарымның талаптарына  қарағанда төмен.</w:t>
      </w:r>
    </w:p>
    <w:p w:rsidR="006C727A" w:rsidRPr="006C727A" w:rsidRDefault="006C727A" w:rsidP="006C727A">
      <w:pPr>
        <w:numPr>
          <w:ilvl w:val="0"/>
          <w:numId w:val="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Меніңше менде қабілеттілікке қарағанда табандылық көбірек сияқты.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Жауабы; ия-2,6,,7,8,14,16,18,19,21,22.  жоқ-1,3,4,5,9,11,12,13,15,17,20.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Бұл шкаланың өңдеу нәтижесі мына кестеде көрсетілген: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6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6"/>
        <w:gridCol w:w="2377"/>
        <w:gridCol w:w="2392"/>
        <w:gridCol w:w="2560"/>
      </w:tblGrid>
      <w:tr w:rsidR="006C727A" w:rsidRPr="006C727A" w:rsidTr="006C727A">
        <w:trPr>
          <w:trHeight w:val="671"/>
          <w:tblCellSpacing w:w="15"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170" w:type="dxa"/>
            <w:gridSpan w:val="3"/>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Жетістікке жету деңгейі</w:t>
            </w:r>
          </w:p>
        </w:tc>
      </w:tr>
      <w:tr w:rsidR="006C727A" w:rsidRPr="006C727A" w:rsidTr="006C727A">
        <w:trPr>
          <w:trHeight w:val="6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төмен</w:t>
            </w:r>
          </w:p>
        </w:tc>
        <w:tc>
          <w:tcPr>
            <w:tcW w:w="23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Орташа</w:t>
            </w:r>
          </w:p>
        </w:tc>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Жоғары</w:t>
            </w:r>
          </w:p>
        </w:tc>
      </w:tr>
      <w:tr w:rsidR="006C727A" w:rsidRPr="006C727A" w:rsidTr="006C727A">
        <w:trPr>
          <w:trHeight w:val="6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1,2,3,4,</w:t>
            </w:r>
          </w:p>
        </w:tc>
        <w:tc>
          <w:tcPr>
            <w:tcW w:w="23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5,6,7,</w:t>
            </w:r>
          </w:p>
        </w:tc>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8,9,10</w:t>
            </w:r>
          </w:p>
        </w:tc>
      </w:tr>
      <w:tr w:rsidR="006C727A" w:rsidRPr="006C727A" w:rsidTr="006C727A">
        <w:trPr>
          <w:trHeight w:val="645"/>
          <w:tblCellSpacing w:w="15"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3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“Бұйрық  беру керек пе  әлде бағыну қажет пе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Мақсаты:     Жеке тұлғаның психологиялық қасиеттерін ескере отырып, өз-өзіңді тани білуге  және өмірде жетістікке жете білуге  көмектеседі.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Нұсқау: Сіз кімсіз? Басқарушы ма әлде бағынушысыз ба? Тұжырымдарды мұқият оқып шығып, осындай сұраққа жауап беріп көріңіз.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Тұжырымға жауап беру үшін өзіңізге сай үш жауаптың біреуін таңдап алыңыз;</w:t>
      </w:r>
    </w:p>
    <w:p w:rsidR="006C727A" w:rsidRPr="006C727A" w:rsidRDefault="006C727A" w:rsidP="006C727A">
      <w:pPr>
        <w:numPr>
          <w:ilvl w:val="0"/>
          <w:numId w:val="8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үшін достық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 қызметтесу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 қолдау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 көмек беру</w:t>
      </w:r>
    </w:p>
    <w:p w:rsidR="006C727A" w:rsidRPr="006C727A" w:rsidRDefault="006C727A" w:rsidP="006C727A">
      <w:pPr>
        <w:numPr>
          <w:ilvl w:val="0"/>
          <w:numId w:val="8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Нағыз суретші (артист) ең алдымен қандай қасиетке ие болуы керек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дарындылық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шешім қабылдай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даярлық</w:t>
      </w:r>
    </w:p>
    <w:p w:rsidR="006C727A" w:rsidRPr="006C727A" w:rsidRDefault="006C727A" w:rsidP="006C727A">
      <w:pPr>
        <w:numPr>
          <w:ilvl w:val="0"/>
          <w:numId w:val="8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Достарыңызбен кездескенде өзіңізді: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“қораз” сияқты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“тауық” сияқты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“балапан” сияқты сезінесіз</w:t>
      </w:r>
    </w:p>
    <w:p w:rsidR="006C727A" w:rsidRPr="006C727A" w:rsidRDefault="006C727A" w:rsidP="006C727A">
      <w:pPr>
        <w:numPr>
          <w:ilvl w:val="0"/>
          <w:numId w:val="9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геометриялық фигура болсаңыз, онда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цилиндр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шеңбер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куб болар едіңіз</w:t>
      </w:r>
    </w:p>
    <w:p w:rsidR="006C727A" w:rsidRPr="006C727A" w:rsidRDefault="006C727A" w:rsidP="006C727A">
      <w:pPr>
        <w:numPr>
          <w:ilvl w:val="0"/>
          <w:numId w:val="9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Сізге бір бойжеткен (бозбала) ұнаса,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бірінші қадам жасайсыз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оның  жақындағанын күтесіз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ұсақ әрекеттер жасайсыз</w:t>
      </w:r>
    </w:p>
    <w:p w:rsidR="006C727A" w:rsidRPr="006C727A" w:rsidRDefault="006C727A" w:rsidP="006C727A">
      <w:pPr>
        <w:numPr>
          <w:ilvl w:val="0"/>
          <w:numId w:val="9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келеңсіз жағдайға тап болғанда: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абай бола бастайсыз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алға сенімді қадам басасыз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қобалжып, көңіл-күйіңіз түсіп кетеді</w:t>
      </w:r>
    </w:p>
    <w:p w:rsidR="006C727A" w:rsidRPr="006C727A" w:rsidRDefault="006C727A" w:rsidP="006C727A">
      <w:pPr>
        <w:numPr>
          <w:ilvl w:val="0"/>
          <w:numId w:val="9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көпшілік алдында жауап беруіңіз  қажет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сізді тыңдап отырғанын сезінесіз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сынап отырғанын сезінесіз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ұялып, қысыласыз</w:t>
      </w:r>
    </w:p>
    <w:p w:rsidR="006C727A" w:rsidRPr="006C727A" w:rsidRDefault="006C727A" w:rsidP="006C727A">
      <w:pPr>
        <w:numPr>
          <w:ilvl w:val="0"/>
          <w:numId w:val="9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Саяхатқа жолдастарыңыздан кімді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батырын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ақылдысын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тәжірибеліні</w:t>
      </w:r>
    </w:p>
    <w:p w:rsidR="006C727A" w:rsidRPr="006C727A" w:rsidRDefault="006C727A" w:rsidP="006C727A">
      <w:pPr>
        <w:numPr>
          <w:ilvl w:val="0"/>
          <w:numId w:val="9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Шындығында, ғажайып: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бақытсыз қыз болды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қу және беделге ұмтылған қыз болатын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ішпыстыратын, жылауық болатын</w:t>
      </w:r>
    </w:p>
    <w:p w:rsidR="006C727A" w:rsidRPr="006C727A" w:rsidRDefault="006C727A" w:rsidP="006C727A">
      <w:pPr>
        <w:numPr>
          <w:ilvl w:val="0"/>
          <w:numId w:val="9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өміріңізде қандай ойынды ерекше деп бағалайтын едіңіз?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шахматта ойнау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бокс матчы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картада ойнау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Нәтижені өңдеу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Кестеге сәйкес ұпай санын есептеңіз: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10"/>
        <w:gridCol w:w="810"/>
        <w:gridCol w:w="810"/>
        <w:gridCol w:w="810"/>
        <w:gridCol w:w="810"/>
        <w:gridCol w:w="810"/>
        <w:gridCol w:w="810"/>
        <w:gridCol w:w="810"/>
        <w:gridCol w:w="810"/>
        <w:gridCol w:w="855"/>
      </w:tblGrid>
      <w:tr w:rsidR="006C727A" w:rsidRPr="006C727A" w:rsidTr="006C727A">
        <w:trPr>
          <w:tblCellSpacing w:w="15" w:type="dxa"/>
        </w:trPr>
        <w:tc>
          <w:tcPr>
            <w:tcW w:w="9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Жауап</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r>
      <w:tr w:rsidR="006C727A" w:rsidRPr="006C727A" w:rsidTr="006C727A">
        <w:trPr>
          <w:tblCellSpacing w:w="15" w:type="dxa"/>
        </w:trPr>
        <w:tc>
          <w:tcPr>
            <w:tcW w:w="9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r>
      <w:tr w:rsidR="006C727A" w:rsidRPr="006C727A" w:rsidTr="006C727A">
        <w:trPr>
          <w:tblCellSpacing w:w="15" w:type="dxa"/>
        </w:trPr>
        <w:tc>
          <w:tcPr>
            <w:tcW w:w="9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r>
      <w:tr w:rsidR="006C727A" w:rsidRPr="006C727A" w:rsidTr="006C727A">
        <w:trPr>
          <w:tblCellSpacing w:w="15" w:type="dxa"/>
        </w:trPr>
        <w:tc>
          <w:tcPr>
            <w:tcW w:w="9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ұпайға дейін; өз ортаңызда қарапайым тұлғасыз. Сіз өзгелерді өте сыйлайсыз, жақындарыңыздың әлсіздігіне  аяушылықпен қарайсыз, бұйрық беруге, бәсекеге түсуге қабілетсізсіз. Егер сіз көсем болмай-ақ  өзіңізді жақсы сезінсеңіз, онда осылай жүре беріңіз.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 – 23 ұпай. Сіз кіші офицерсіз. Сіз өзіңізге жеткілікті сеніңкіремейсіз, шешімді қиын қабылдайсыз. Сізге өзіңізді мойындау қиынға соғады, сіздің сенімсіздігіңіз басқаларды күшінен айырады. Дұрыс жол – сенімділігіңізді арттырып, бастамашыл болыңыз.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 ұпайдан жоғары. Сіз генералсыз. Балалық шағыңыздан бастап маңызды істерге, өз қызметіңізді бірінші болып ұсынатындардың бірісіз. Егер сіз адалдықты сүйетін, қиындыққа төзе білмейтін адам болсаңыз, үлкен белестерге жетуге мүмкіндігіңіз бар. Сізге өзіңізді жетілдіру үшін  көп әрекет ету қажет, өз бетінше әрекет етуге, мәнді мақсаттар қоюға ұмтыла білуіңіз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Люшер тесті.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Адамға түстің әсер етуі физиологиялық және психологиялық  жағынан тиімділігі  бізге жақсы таныс.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Люшер тестінің негізгі болжамы: сыналушы түсті таңдауда оның жеке тұлғалық тұрақты қасиеттері, жағдайы және  белгілі бір әрекетке деген бағыты бейнеленеді. Түске сыналушының  эмоционалды қатынасы : мақұлдау (таңдау), бас тарту, парықсыздық көрінуі (жағымсыз  бағалау) осы  сипаттары да  психодиагностика бағытында ескеріледі.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Батыс психологтары кейде Люшер тестін  жұмысқа мамандар қабылдауда,ұжымды өндірістік кешендеуде, этникалық, зерттеулерде, некеге тұрар алдындағы  серіктестерін таңдауда  осы нұсқауды  пайдаланады.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Түстерді сипаттауда 4 негізгі және 4 қосымша түс алынады.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Алдыңғы бес көзқарас (түстерді таңдауы) ұстанымы қолайлы жағдайды , қақтығыс төмендігінен  хабар беріп ,  яғни негізгі түстер басымдылық орынды иеленеді.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Негізгі түстер:</w:t>
      </w:r>
    </w:p>
    <w:p w:rsidR="006C727A" w:rsidRPr="006C727A" w:rsidRDefault="006C727A" w:rsidP="006C727A">
      <w:pPr>
        <w:numPr>
          <w:ilvl w:val="0"/>
          <w:numId w:val="9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көк – сабырлы тыныштықты , қанағаттануды білдіреді.</w:t>
      </w:r>
    </w:p>
    <w:p w:rsidR="006C727A" w:rsidRPr="006C727A" w:rsidRDefault="006C727A" w:rsidP="006C727A">
      <w:pPr>
        <w:numPr>
          <w:ilvl w:val="0"/>
          <w:numId w:val="9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Көк-жасыл – сенімділік күйі, табандылық , кейде бірбеткейлік байқатады.</w:t>
      </w:r>
    </w:p>
    <w:p w:rsidR="006C727A" w:rsidRPr="006C727A" w:rsidRDefault="006C727A" w:rsidP="006C727A">
      <w:pPr>
        <w:numPr>
          <w:ilvl w:val="0"/>
          <w:numId w:val="9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Қызғылт-сары – ерік өрісі күшінің үдеуін, агрессияны, негізгі шабуыл бағыты  қозуды білдіреді.</w:t>
      </w:r>
    </w:p>
    <w:p w:rsidR="006C727A" w:rsidRPr="006C727A" w:rsidRDefault="006C727A" w:rsidP="006C727A">
      <w:pPr>
        <w:numPr>
          <w:ilvl w:val="0"/>
          <w:numId w:val="9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Ашық сары – белсенділік, қарым-қатынасқа талпыныс, күйгелектік, көңілділік.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Қосымша түстер: 5) күлгін, 6) қоңыр, 7) қара,  8) нөльдік – жағымсыз  ойды : қобалжу, стресс, қорқыныштан уайымдау, күйзелісті көрсетеді.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Нұсқау (психолог үшін): түрлі-түсті жолақтарды  араластырып, боялған бетін үстіне қаратып қойыңыз. Сыналушыдан сегіз түстің ішінен қайсы түс өзіне  көбірек ұнады соны  таңдауды ұсынасыз. Ол ұнайтын түсін ешнәрсемен киім,көз түсімен  салыстырмауы қажет. Сыналушыдан   сегіз  түстің ішінен өзіне ұнатып таңдаған түсін шетке алып, түстерді бояу бетін  төмен қаратып жауып қоюы керек. Енді қалған жеті түстің ішінен жағымдысын таңдап алуды ұсынады. Таңдалған жолақты боялған бетін төмен қаратып бірінші жолақтың оң жағына қояды. Осы тәртіппен нұсқауды қайталаңыз. Жолақ қойылған ретімен жазып шығыңыз.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 минут өткеннен кейін жолақтарды бояулы түсімен қойып шығып осы тәртіппен  екінші рет қайталаңыз. Сыналушыға бірінші таңдаудағы түстердің ретін еске түсірудің қажет жоқ екендігін түсіндіріңіз. Ол түстерді бірінші рет көріп тұрғандай таңдауы тиіс.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таңдау қажет ететін күйді көрсетеді. Екінші – шын мәніндегі күйін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нәтижесінде  сегіз көзқарас алынады: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және екінші – анық ұнату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Үшінші және төртінші – ұнату (хх)</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Бесінші және алтыншы – түске деген парықсыздық, бәрібір қатынас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Жетінші және сегізінші -  түсті ұнатпау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М.Люшер эерттеуінде 36.000 нәтиже негізін талдай отырып, таңдалынған көзқарасқа  қарапайым сипат берді.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көзқарас мақсатқа жетуді көздейді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көзқарас сыналушы ұмтылатын мақсатты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 көзқарас  түсті ұнатуды сипаттауы ,ол өзінде  бар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шынайы жағдайды түсінуі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5-6-көзқарас түске деген парықсыздық қатынасы, оған нейтралды қатынас. Сыналушы өзінің күйін, мотивін, көңіл күйін берілген түспен  еш байланысы жоқ деп   куәландырады.Белгілі жағдайда бұл көзқарас түстің қоры  жаңа  мазмұн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7-8 көзқарас сипаты түске деген жағымсыз қатынасты көрсету- қандай да бір қажеттілікті, мотивті көңіл-күйін осы түспен басқысы келу.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Таңдалған түстерді жазу нөмір тізбегі мен көзқарасты  ұнату көрсеткішімен жүргізіледі. Мысалы: қызыл, сары, көк,сұр, жасыл, күлгін, қоңыр, қара түстерді таңдау былай жазылады.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хх **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34 10 25 67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зоналар (++,хх,**,- -,) 4 қызметтік  топты құрайды.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Тест нәтижесін талдау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нәтижесі түсіндірудің  бір тәсілі негізгі түстердің орнын бағалау болып табылады.Егер бесінші көзқарастан соң ,төмен болатын болса онда, сипатталатын қасиет қажеттілікке қанағаттанбаушылық, сондықтан  қобалжу,жағымсыз күйлер орын 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xml:space="preserve"> Негізгі түстердің өзара орыны қарастырылады. Мысалы, 1және 2 нөмірдегі  түстер (көк пен сары) қатар орналасса жалпы  қасиет  ерекшелігін  көрсету –“ішке” субъективті бағыттылығы.2және 3 (жасыл мен қызыл) нөмірдегі түстердің  бірлескен орны дербестікті,шешім қабылдауда тәуелсіздікті ,бастамашылдықты көрсетеді. </w:t>
      </w:r>
      <w:r w:rsidRPr="006C727A">
        <w:rPr>
          <w:rFonts w:ascii="Tahoma" w:eastAsia="Times New Roman" w:hAnsi="Tahoma" w:cs="Tahoma"/>
          <w:color w:val="333333"/>
          <w:sz w:val="18"/>
          <w:szCs w:val="18"/>
          <w:lang w:eastAsia="ru-RU"/>
        </w:rPr>
        <w:lastRenderedPageBreak/>
        <w:t>3 және 4 нөмірдегі(қызыл мен сары) түстерінің үйлесуі “сыртқа” бағыттылықты көрсетеді .1және 4 нөмірдегі (көк пен сары) түстерінің үйлесуі  сыналушылардың түсінігі орташа,ол тәуелділікті күшейтеді. 1 және 3 нөмірдегі (көк пен қызыл) түстерінің үйлесуі  қызметтік  топта  ортадан тәуелділіктің  қолайлы теңдестігі және субъектінің  бағыттылықпен (көк) дербестік, “ішке”бағыттылықты көрсетеді. Жасыл мен сары түстерінің үйлесуі (2мен4) “ішке” субъективті  ұмтылыстың қарама-қарсы келуі,дербестік,ортаға тәуелділік, “сыртқа” ұмтылыстың  қасарысушылығы.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(көк) - қажеттілікті қанағаттандыру,байсалдылық, тұрақты жағымды ұнатушылық;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(жасыл)- өзін бекітуге қажеттілік;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(қызыл) –белсенді әрекетке  қажеттілік және табысқа жету;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№4(сары) –болашаққа,  жақсы армандарға,  үміттерге қажеттілік;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негізгі түстер  1-ші және 5-ші көзқарастарда  болса, онда қажеттіліктер өз шамасында қанағаттандырылады, қанағаттандырылған деп қабылданады ; егер 6-шы және 8-ші  көзқарастарда  болса, жағымсыз  жағдайдан  қандайда бір  қақтығыс,қобалжу,қанағатсызданбау орны бар. Жағымсыз  түс стресс туралы дерек береді. Мысалы, көк түс  тыныштықтың болмауынан  қанағаттанбаушылық.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Жұмысқа  қабілеттілікті  бағалау мүмкіндіктеріне М.Люшер  келесі пайымдауларды ескереді.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Жасыл түс сипаты : іс -әрекеттің  күрделі жағдайында  ерік күшінің икемділігі көрінеді,  ол жұмысқа  қабілеттілікті көтеруді қамтамасыз  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Қызыл түс сипаты : ерік-жігерді , мақсатқа жетуге ұмтылысты  қанағаттануды,сондай-ақ жұмысқа қабілеттілікті  көтеруге әсер 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Сары түс сипаты : іс-әрекетке қатысқанда әп-сәттілік қанағаттанушылық, алдағы жұмыстарды бағдарлай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осы түстердің барлығы  алғашқы  қатарда  бірге  тұрса, іс-әрекет нәтижелі,жұмысқа қабілеттілік жоғары болмақ;Егер олар екінші қатарда және бір-бірінен бөлініп тұрса болжау  жағымсыздау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Қобалжу көрсеткіштері. Егер негізгі  түс алтыншы  орында тұрса,- қобалжу факторы,мұның артында  тұрған  барлығы  осы белгімен белгіленсе жағымсыз түстер  яғни қобалжу,жағымсыз күй  себебі деп қарастырылады. Люшер тестінде  мұндай  жағдайлар  белгі  мен түстің  нөмірінің  үстіне қосымша А белгісімен  белгіленеді.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А  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   6   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Толықтыру(компенсация) көрсеткіштері.Стресс,қобалжудың болуы түстің 1-ші көзқарасқа қойылуы  толықтыру көрсеткіші ретінде қарастырылады. Бұл жағдайда  бірінші орында тұрған санның үстіне  С әрпі қойылады. Негізгі  түстердің  бірінің  есебінен  өтсе толтыру қалыпты деп саналады. Мұнымен бірге стресс пен толтыру көрсеткішінің  болуы әрқашан жеткіліксіз оптимальды  күйді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Толтыру қосымша түстердің есебінен  өтсе,тест нәтижесінің көрсеткіші жағымсыз күйді,жағымсыз түрткіні(мотив) айналадағы жағдайларға  жағымсыз  қатынасты түсіндіреді.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Қобалжудың  қарқындылық  көрсеткіштері негізгі түстердің орнын алатын  көзқарастармен сипатталады. Егер негізгі түс алтыншы  орында  болатын болса қобалжуды тудыратын  фактор әлсіз.бір леп белгісімен белгіленеді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түс 7-ші көзқараста болса екі леп белгісі  қойылады, егер түс 8-ші көзқараста  болса үш  леп белгісі  қойылады. Осылайша стреспен,қобалжуды сипаттайтын  6 белгіге дейін қойылуы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  - -   -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А 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 -  --</w:t>
      </w:r>
    </w:p>
    <w:p w:rsidR="006C727A" w:rsidRPr="006C727A" w:rsidRDefault="006C727A" w:rsidP="006C727A">
      <w:pPr>
        <w:numPr>
          <w:ilvl w:val="0"/>
          <w:numId w:val="9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1 4 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 үлгімен қолайсыз толтыру  жағдайы  бағаланады. Егер  толтыру  қандайда бір негізгі түс немесе күлгін  болса ешқандай белгі қойылмайды. Егер сұр,қоңыр,қара 3-ші көзқарастан орын алса бір леп белгісі  қойылады, егер  2-ші көзқараста болса, екі леп белгісі, егер1-ші көзқарас болса үш леп белгісі қойылады. Мысалы: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  С   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   0   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Леп белгісінің саны  көп болған сайын  болжау жағымсыз болады. Тестің алынған  нәтижесін ескере отырып, мақсатқа сай психикалық күйді реттеу және өзіндік реттеу бойынша іс-шаралар,аутогенді жаттығулар жүргізуге болады.Мұндай іс-шаралардан кейін қайта тестілеу қобалжу мен қысымның төмендегенін көрсетеді. Тест нәтижесін  талдауда 8-ші көзқарастағы  түстің  бағасы ерекше маңызды. Егер бұл көзқараста түстер леп белгісімен белгіленсе сыналушының  қобалжу жағдайының  дамуы зор.Бірінші және сегізінші  көзқарас  қатынасына  назар салыңыздар, толтыру орны бар ма,қалыпты кестемен құрылған ба? Екінші және үшінші қатынастағы көзқарас мақсат пен түрткі  және өз күйінің шынайы  өзіндік бағасы арсындағы  қақтығысты бейнелейді.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Люшер тестінің нәтижесін талдап, сыналушы туралы жиналған  ақпараттарды басқа да құжаттармен: анкета, байқау әдісінің қорытындысымен салыстыру қажет. Осылай жеке тұлғаны жан-жақты зерттеу арқылы сыналушының жеке қасиеттерімен психологиялық ерекшеліктері  туралы тиянақты қорытынды айтуға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Люшердің негізгі түсті өзара  жұптау түсіндірмесі.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түс көк “+ +” қөзқарасы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(көк және жасыл) – қанағаттану сезімі,тыныштық, стресске және қақтығысқа қатысқысы келмеу, тыныш жағдайды қалау;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 (көк және қызыл) – бүтіндік сезім, белсенділік пен тығыз қарым-қатынасқа түсуге  үнемі ұмтылыс жасалмайды, өзгелердің көңіл бөлгенін қалайды.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(көк және күлгін) – аздаған мазасыздық, эстетикаға ұмтылыс,  айналаға нәзік  қажеттілігі.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(көк және қоңыр) – мазасыз сенім, жалғыздықтан қорқу, қақтығыстан қашуға ұмтылыс. стресстен қашу.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 (көк және қара) – жағымсыз күй, тыныштыққа, демалысқа талпыныс, өзіне деген қатынасқа көңілі толмаушылық.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(көк және сұр) – жағымсыз күй, стресстен құтылуға қажеттілік, тыныштыққа демалысқа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21.         Бірінші түс – жасыл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+2+1 (жасыл және көк) – жағымды жағдай, табысты қамтамасыз ететін іс-әрекетке түсуге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 (жасыл және қызыл) – табысқа жетуге, іс-әрекеттегі кедергілерді жеңуге, өз шешімін шығаруға белсенді ұмтылыс жасау.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 (жасыл жіне сары) – аздаған мазасыздық, әсер қалдыруға тіліктестік, әйгілі болуға, мойындатуға ұмтылыс ниеті.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 (жасыл және күлгін) – аздаған мазасыздық, әйгілі болуға, өзін мойындатуға ұмтылыс,қоршаған ортаның өз әрекетіне реакциясын қатты  назарда ұстау;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 (жасыл және қоңыр) – қанағаттанбау сезімі шаршау, айналадағы адамдардың өзіне деген мәнділік  қатынасын асыра бағалау.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 (жасыл және қара) - өкпелеу сезімі, ашу, қарым- қатынаста қатаңдық, беделге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(жасыл және сұр) – қанағаттанбау сезімі, өзін мойындауға ұмтылыс, әсер қалдыруды қалау.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22.         Бірінші түс – қызыл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 (қызыл және көк) – іскерлік , қозу, іс-әрекетке әсерге  қанағаттануға белсенді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 (қызыл және жасыл) – іскерлік қозу, мақсатқа белсенді ұмтылыс, қиындықтардың бәрін жеңу, өзінің іс-әрекетінің жоғарғы бағасына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 (қызыл және сары) – іскерлік, жеңіл қозушылық, әсер қалдыруға ұмтылыс,қызығушылық,өмірге шаттана қарау байланысқа ұмтылыс, іс- әрекет аумағын кеңейту.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 (қызыл және күлгін) –  жеңіл қозушылық, елігушілік, тепе-тең қызығушылықтың болмауы,әсер қалдыруға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 (қызыл және қоңыр)- жағымсыз көңіл күй, сәтсіздікке қапалану, жағымды жағдайдан ажырағысы келмеу.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 (қызыл және қара) – жағымсыз көңіл күй, ашуланшақтық, жағымсыз жағдайдан қашуға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 (қызыл және сұр) -  қанағаттанбау сезімі, тәуекелді әрекетке бағыттылық.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23.         Бірінші түс сары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+4+1 (сары және көк)- көңіл күйі жалпы жағымды ,жалпы эмоционалды жағымды жағдайға өзара қолдауға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+4+2 (сары және жасыл) көңіл күй жалпы жағымды алдында тұрған міндеттің шешімінің алғашқы жолын іздеу, өзін бекітуге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+4+3 (сары және қызыл ) - аздаған жоғары іскерлік қозушылық,кең көлемді белсенділікке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 (сары және күлгін) – аздаған желігу, жарқын жағдайға, кештерге ұмтылыс, әсер қалдыруға ниет.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 (сары және қоңыр)- жағымсыз көңіл – күй , қапалану, эмоционалдық тынығуға қажеттілік.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+4+7 (сары және қара)- тым нашар  жағымсыз көңіл –күй кез-келген  меселеден қашуға ұмтылыс,аз тепе-теңдіктегі шешім мен қажеттілікке бейім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 (сары және сұр)- жағымсыз жабыраңқы күй, жағымсыз жағдайдан шығуға ұмтылыс, оны қалай жасауды нақты білмеу.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24.         Бірінші түс күлгін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+5+1 (күлгін және көк) белгісіз көңіл- күй, келісім мен үйлесімге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+5+2 (күлгін және жасыл) – сақтық, әсер қалдыруға ниет,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+5+3 (күлгін және қызыл)- қозу, әсерлену, әсер қалдыруға   белсенді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+5+4 (күлгін және сары)- қозу, қиялдау, жарқын жағдайға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+5+6 (күлгін және қоңыр) – қозу, қатты эмоционалдық уайымға бағыттылық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+5+7 (күлгін және қара)- жағымсыз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 (күлгін және сұр)- қысым,өзін қақтығыстан, стресстен шектеуге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25.         Бірінші түс қоңыр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+6+1( қоңыр мен көк )-қысым,жалғыздықтан қорқу ,жағымсыз жағдайдан кетуге ниет.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+6+2 (қоңыр мен жасыл )  мазасыздық сезімі қателіктен қашу үшін өзін басқаруға қатаң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+6+3 ( қоңыр  мен сары ) жағымды ,келешекке сенімін жоғалту,ойланбаған шешеімдер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+6+5 ( қоңыр мен күлгін ) қанағаттанбау сезімі ,ыңғайлы  жағдайға ұмтылыс.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+6+7 ( қоңыр  мен қара ) жағымсыз күй ,тыныштыққа  ұмтылыс , белсенділіктен қашу ниеті.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+6+0 (қоңыр мен сұр ) тым нашар күй ,күрделі мәселемен күресуге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26.         Бірінші түс қара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+7+1 (қара мен көк)- қысым,жалғыздық,тым нашар күй, қорқынышты мәселеден кетуге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+7+2 (қара мен жасыл)- мазасыз сезім, айнадағыларға ашулы қатынас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+7+3 (қара мен қызыл) қатты қозу, аффектілі әрекетк болуы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+7+4 (қара мен сары)- жағымсыз көңіл-күй, қамығу ,өзіне қол жұмсау  ойлары бар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+7+5 (қара мен күлгін) – қысым, үйлесімділік туралы арман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+7+6 (қара мен қоңыр)- қозу, мақсат қою шынайы  емес, мазасыз ойлардан, жағымсыз жағдайлардан қашуға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+7+0 (қара мен сұр) – үмітсіздік сезімі  барлығына қарсыласуға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27.         Бірінші түс сұр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+0+1 (сұр мен көк)- жағымсыз жағдай,  тыныштық  жағдай ниеті.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+0+2 (сұр мен жасыл)- жағымсыз күй, ортадан бөлектену,қоршаған ортаны өшпенділікпен жауласуды түйсінуі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+0+3 (сұр мен қызыл) –  жағымсыз күй, қоршаған ортаға  жоғары талап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+0+4 (сұр мен сары)- жағымсыз күй, мәселені шешуге емес қашуға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+0+5 (сұр мен күлгін)- мазасыздық сезімі, сақтық, осы сезімді жасыруға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+0+6 (сұр мен қоңыр)- жағымсыз күй, күрделі, қиын, қобалжудан кетуге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+0+7 (сұр мен қара)- тым нашар күй, өкпе, жабыраңқы сезім,тепе-тең емес шешім шығару мүмкіндігі.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Көзқарас “- -“  Бірінші түс сұр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-0-1 (сұр мен көк)- қанағаттанбаушылық сезімі, эмоционалдық қысым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-0-2 (сұр мен жасыл) – эмоциоиналдық қысым жағымсыз жағдайдан шығуға ниет.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-0-3 (сұр мен қызыл) – ашуланшақтық, дәрменсіздік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-0-4 (сұр мен сары)  - қобалжу өз күшіне сенімсіздік.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-0-5 (сұр мен күлгін)- аздаған бақылауға көнетін қозғыштық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-0-6 (сұр мен күлгін)- қобалжу, өз күшіне сенімсіздік, жоғары талап қою, өзінің жекелігін мойындатуға жету ниеті.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-0-7 (сұр мен қара) – іс-әрекетке белсенді ұмтылыс,жеке тұлғалық жағымсыз шектеулерді мойындамау.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28.         Бірінші түс көк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-1-2 (көк пен жасыл) – қатты қысым, жағымсыз стресстік күйден арылуға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 (көк пен қызыл) – қатты қысым, дәрменсіздік сезімі, эмоцианалдық  жағымсыз күйден шығуға ниет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(көк пен сары) – стресске жақын күй, күрделі қарым- қатынаста қиындық, шыдамсыздық мүмкіндікке шектеу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(көк пен күлгін) – стресске жақын күй, қарым-қатынаста шыдамсыздық, мүмкіндікті шектеу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(көк пен қоңыр)- эмоционалды қанағаттанбау, өзін шектеу, қолдау көрсетуді  қажетсіну.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 (көк пен қара ) – стресске жақын күй, эмоционалдық қанағаттанбау, психогендік жағдайдан қашуға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-1-0 (көк пен сұр) – жабыраңқы күй, қобалжу, болашақ туралы жағымсыз ой.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29.         Бірінші түс жасыл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 (жасыл мен көк) – жабыңқы күй, өз күшіне сенбеу, жағымсыз жағдайдан кетуге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 (жасыл мен қызыл)- қатты қозу, ауыр уайым, орта мен қатынасты өзіне жау санау,аффектілі әрекет жасау.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 (жасыл мен сары)- фрустрацияға жақын күй, шешімсіз, қапалану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 (жасыл мен күлгін) – стресске жақын күй, өз күшіне сенбеу, қорлау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 (жасыл мен қоңыр) – стресске жақын күй, өзіндік  тепе-теңдік бақылау  жоғарылығы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-2-7 (жасыл мен қара)- ызақорлыққа талаптарды шектегені үшін түседі, фрустрациялық  күй, мақсатқа талпыныс жетіспеушілігі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(жасыл мен сұр)- фрустрациялық  күй, мазасыздану, сәтсіздіктер үшін ашулану, еріктік сапалардың төмендеуі.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түс қызыл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 (қызыл мен көк)- жабыраңқы қозу, ашуланғыштық, шыдамсыздық, жақын адамдармен болған жағымсыз қатынастан шығу жолын іздеу.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 (қызыл мен жасыл)- тепе-тең емес өзіндік бағадан   стрестік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 (қызыл сары) – күмәншіл, қобалжу, өзін ақтауға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 (қызыл күлгін)- өзара түсіністікке жетуде сәтсіздіктен болған стресс күйі,сенімсіздік сезімі, дәрменсіздік, мүсіркеу ниеті.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 (қызыл мен қоңыр) – аса қатты қысым, өзіндік жыныстық шектеуден болған достық байланыстың болмауы, өз күшіне сенбеу.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 (қызыл мен қара) – қатты қапаланудан болған стресс күйі, фрустрация, қобалжу сезімі, қақтығыс мәселесін шешудегі дәрменсіздік, фрустрациялық жағдайдан кез-келген жолмен шығу, шығатындығына күмән келтіру.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 (қызыл мен сұр)- ұстамды қозу,болашақты жоғалту сезімі, нервтік қажудың көрінуі.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30.         Бірінші түс сары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-4-1 (сары мен көк)- қапалану сезімі, стресске жақын күй, жағымсыз эмоцияны тұншықтыруға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-4-2 (сары мен жасыл) – шешімсіздік күй, қобалжу, табысқа жетудегі күмәндәну.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 (сары мен күлгін)- эмоцианалды қапалану, мазасыз сезім, қобалжу және өкпелеу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-4-7 (сары мен қара)- қысым, сенімсіздік сезімі, сақтық,сыртқы бақылаудан қашуға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-4-0 (сары мен сұр)- қысым, маңызды нәрсені жоғалтып алуға деген қорқыныш, мүмкіндіктерді өткізіп алу.</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31.         Бірінші түс күлгін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-5-1 (күлгін мен көк) – қанағаттанбау сезімі әріптестікке ұмтылыс,белсенділікке ынталандыру.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-5-2 (күлгін мен жасыл) - өзін көрсете алмағаннан кейін стресстік күйге түсу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-5-3 (күлгін мен қызыл) – белсенді, кейде ойланбай жасалған әрекеттен болған сәтсіздік үшін стресстік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-5-4 (күлгін мен сары) – сақтық, күдіктенушілік, бұйығылық,жабығу.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-5-6 (күлгін мен қоңыр )- өзара қатынастың бұзылуынан болған стресс,өзгеге жоғары талап қою.</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-5-7 (күлгін мен қара) - өзіндік шешім шығаруда шектегені үшін қысым, өзара түсінісуге ұмтылыс,ойды нақты мазмұндауға мүмкіндік.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 (күлгін мен сұр) – шыдамсыздық көрсету, бірақ өзін бақылауға ұмтылыс,кейбір эмоциялық қозу.</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32.         Бірінші түс қоңыр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-6-1 (қоңыр мен көк) – жағымсыз күй, жеткіліксіз мойындаудан болған қанағаттанбаушылық сезімі, өзін шектеуге және өзін бақылауға талпыныс.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-6-2 (қоңыр мен жасыл ) - өзін шектен тыс бақылаудан болған жағымсыз күй, айрықша көрінуге дегн ниет.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-6-3 (қоңыр мен қызыл)- эротикалық және басқа биологиялық қажеттерді басудан болған стресстік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-6-4 (қоңыр мен сары)- қобалжуды сенімділік бетпердесінің астына жасыруға ұмтылыстан болған қысым.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-6-5 (қоңыр мен күлгін)- сезім үйлесімділігіне ұмтылыстан ,қанағаттанбаушылықтан болған жағымсыз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-6-7 (қоңыр мен қара) – бағынудан кетуге ұмтылыс, әртүрлі шектеулерге жағымды  қатынас.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-6-0 (қоңыр мен сұр) – биологиялық, жыныстық қатынастарды басудан болған стресстік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33.         Бірінші түс қара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-7-1 (қара мен көк) – көмек, қолдау күтуге байланысты мазасыздық.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-7-2 (қара мен жасыл) – орындағың  келген әрекетті шектеуден болған фрустрацияға жақын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-7-3 (қара мен қызыл) – күткен жағдайдан көңілі қалғаннан болған стресстік жағдай,эмоционалды қозу.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-7-3 (қара мен сары)- алдан сәтсіздікті күту , қорқыныштан болған стресстік күй,эмоционалды қозу.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-7-5 (қара мен күлгін) – идеалды жағдайларды іздеу.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-7-6 (қара мен қоңыр) – жағымсыз шектеулерден болған стресстік күй, шектеулерге қарсыласуға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-7-0 (қара мен сұр ) – жағымсыз жағдайдан кетуге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outlineLvl w:val="1"/>
        <w:rPr>
          <w:rFonts w:ascii="Arial" w:eastAsia="Times New Roman" w:hAnsi="Arial" w:cs="Arial"/>
          <w:color w:val="333333"/>
          <w:sz w:val="21"/>
          <w:szCs w:val="21"/>
          <w:lang w:eastAsia="ru-RU"/>
        </w:rPr>
      </w:pPr>
      <w:r w:rsidRPr="006C727A">
        <w:rPr>
          <w:rFonts w:ascii="Arial" w:eastAsia="Times New Roman" w:hAnsi="Arial" w:cs="Arial"/>
          <w:color w:val="333333"/>
          <w:sz w:val="21"/>
          <w:szCs w:val="21"/>
          <w:lang w:eastAsia="ru-RU"/>
        </w:rPr>
        <w:t>34.         Бірінші түс сұр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-0-1 (сұр мен көк) – қысым, жағымсыз сезімге қарсыласуға ұмтылыс,.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-0-2 (сұр мен жасыл) – шаршаудан болған жағымсыз күй.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-0-3 (сұр мен қызыл) – мазасыздық, аффектілі  әрекет, ашуланшақтық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-0-4 (сұр мен сары) – қобалжу мен сенімсіздік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-0-5 (сұр мен күлгін) – уайымнан болған қысым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-0-6 (сұр мен қоңыр) –жағымсыз жағдайдан шығуға ұмтылыс, жоғарғы өзіндік баға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-0-7 (сұр мен қара) – жағымсыз жағдайдан шығуға ұмтылыс,болашақта жақсы келешекке  үміттену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Сіз шындық үшін күресе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Бiз ±сынып отырған бірнеше сұрақтың әр қайсысына сәйкес келуі мүмкін үш жауабы бар.Біреуін таңдап алыңыз.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1.Сіздің досыңыз қиын жағдайда тұр.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Сіз онымен жолығудан қашқақтап, араласпайсыз;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Тез арада сіз оған көмекке келесіз;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Өзіңіздің достарыңыздан көмек сұрайсыз.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2.Егер де қандай да бір келісім шарт жасау керек болса онда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сөзіне сенесіз;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сенімділік үшін қолхат дайындайсыз;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ыңғайлы жағдай келген кезде өзіңізге зияны тимейтін міндетті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3.Қиындық туындаған кезде: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өзіңіздің сенімділігіңізден айырыласыз және ойлағаныңыздан бас тартасыз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бәрі жақсы болады деп бірнеше уақыт үміт үзбей күтесіз;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қиыншылықтар сізді оны жеңуге деген құштарлығыңызды оятады.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4.Егер де сізге күтпеген жағдайда жағымсыз сұрақ қойса: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ойыңызға келген ең бірінші  дәлелге сүйеніп жауап бересіз;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ұзақ ойланып,содан кейін жауап бересіз;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тез жауап бересіз және шындықты айтасыз.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5.Егер де сізге аудитория  алдында сөйлеу керек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бұл сізді ұялтады және сіз жаңыласыз;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бұл сізді мүлдем қысылтпайды;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бұл сізге әр қилы ләззат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6.Егер де сіз дауласу кезінде қателескеніңізді түсінсеңіз: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сол жерде қатеңізді түзейсіз;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қателік жібергеніңізді біле тұра,өзіңіздің ойыңызды қолдап,жалғастыра бересіз;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дауласқанды қоясыз.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7.Сіздің ойыңызша шындықты мойындау – бұл: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оңай емес және барлығы жағдайға байланысты;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жүйкенің қозу жағдайына алып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маңызды және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8.Егер де сіз қарама қарсы пікірді ұстанған  досыңызбен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даулассаңыз онда: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әдетте сіз оның көзқарасын өзгерте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сіз өз пікіріңізде қаласыз;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ол сіздің көзқарсыңызды өзгерте алады немесе жартылай өзгертеді.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9.Егер дауласу шектен шықса: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сіз ашуланасыз;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байсалды болып қаласыз-себебі бұл дауласудағы сендірудің бір жолы;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б) дауыс көтересіз.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10.Сізге қажет  мекен-жайы  мен телефон  нөмерлерін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тез тауып алатындықтан  жазып алмайсыз;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сіз күнделігіңізге жазып аласыз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есіңізде сақтайсыз.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11.Танысқан адамыңызды келесі кездестіргенде: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оны тез,танисыз;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оның есімін есіңізге түсіре алмайсыз;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оны бір жерде кездестіргеніңіз туралы ойлайсыз, бірақ қайда қашан екенін есіңізге түсіре алмайсыз.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9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Өте қатал пікір таластан кейін: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қарсыласыңыздың барлық дәлелін есіңізде жақсы сақтап қаласыз;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оларды ұмытқаныңыз жақсы деп ойлайсыз;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қорғауды қажет ететін адамдарды қорғау.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0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 дауға түскенде: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қорғаған адамыңыздан пайда тапқыңыз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ә)қоршаған ортаны таңқалдырғыңыз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б)қорғауды қажет ететін адамдарды қорғау.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0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де сіздің бір досыңыз бір нәрседен қателессе: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сіз ашық түрде қарсылығыңызды  білдіресіз;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оның қателескенін біле тұра досыңызды қолдайсыз;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б)бұл тақырыпта сөйлеспейсіз.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5"/>
        <w:gridCol w:w="2160"/>
        <w:gridCol w:w="2160"/>
        <w:gridCol w:w="2205"/>
      </w:tblGrid>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Ә</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Б</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3</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8</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14</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Кестемен сәйкестендіре  отырып өз ұпайыңызды санаңыз: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  ұпайдан  жоғары болса – сіз шындық үшін күресетін адамсыз.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Соған қоса сізде бірқатар жақсы жұмыс істеуге лайықты қасиеттер бар. Сіз оны тек абстрактілі ойлау кезінде, шындықты айту мен оны қорғау  кезінде қолданасыз және іске көшесіз. Әдетте ойларыңызды  тәжірбие жүзінде жасайсыз.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 ден   26 ұпайға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әдетте жалған кінә тағылған адамды қорғайсыз. Бірақ сіздің жұмсаған күшіңіздің еңбегі әрқашан ақтала бермейді. Әділеттік үшін күресу кезінде басқа біреудің көмегіне жүгінесіз.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ұпайдан  төмен болса – сіз біреудің дауын шешуден аулақ жүресіз. Бірақ бұл өте қиын, себебі көбінесе сіз үшін сәтсіз аяқталады.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 Ерікті – еріксіз”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Қаншалықты сіз ерікті адамсыз?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Біздің ерік күшіміздің  күшті болуы  жұмыста және оқудың жемістілігіне  жағымды әсерін тигізеді.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Біз бен сіздің ерік күшіміз қаншалықты? Мұны ұсынылған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көмегінің нәтижесінен кейін біле аласыз. Барлық сұрақтарға шынайы  жауап беріңіз. Есіңізде болсын, бұл тек өзіңізді -өзіңіз тексеру.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Сұрақтар :</w:t>
      </w:r>
    </w:p>
    <w:p w:rsidR="006C727A" w:rsidRPr="006C727A" w:rsidRDefault="006C727A" w:rsidP="006C727A">
      <w:pPr>
        <w:numPr>
          <w:ilvl w:val="0"/>
          <w:numId w:val="10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Сіздің қызықты емес жұмысты аяғына дейін жеткізуге мүмкіндігіңіз бар ма?</w:t>
      </w:r>
    </w:p>
    <w:p w:rsidR="006C727A" w:rsidRPr="006C727A" w:rsidRDefault="006C727A" w:rsidP="006C727A">
      <w:pPr>
        <w:numPr>
          <w:ilvl w:val="0"/>
          <w:numId w:val="10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w:t>
      </w:r>
    </w:p>
    <w:p w:rsidR="006C727A" w:rsidRPr="006C727A" w:rsidRDefault="006C727A" w:rsidP="006C727A">
      <w:pPr>
        <w:numPr>
          <w:ilvl w:val="0"/>
          <w:numId w:val="10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білмеймін, болады , мүмкін;</w:t>
      </w:r>
    </w:p>
    <w:p w:rsidR="006C727A" w:rsidRPr="006C727A" w:rsidRDefault="006C727A" w:rsidP="006C727A">
      <w:pPr>
        <w:numPr>
          <w:ilvl w:val="0"/>
          <w:numId w:val="10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w:t>
      </w:r>
    </w:p>
    <w:p w:rsidR="006C727A" w:rsidRPr="006C727A" w:rsidRDefault="006C727A" w:rsidP="006C727A">
      <w:pPr>
        <w:numPr>
          <w:ilvl w:val="0"/>
          <w:numId w:val="10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ішкі қарсылыққа ерекше күш саласыз, егер сізге бір жағымсыздықты және сіздің жоспарыңызға қайшы келетін , мысалы: лайлы, жаңбырлы күннен, күн шығып ауа райы жақсы болғанша итпен қыдыруға шыдай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0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үйде, жұмыста немесе басқа жерде дау-жанжалды жағдайға түссеңіз, өзіңізді болып жатқан оқиғаға  әділдікпен,  парасатты көзқараспен қарай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0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барлық ұнататын тағамдарды мүлдем жемеуге шектеу қойылған қатаң диета берілсе, сіз оны ұстай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0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кешкі уақыттан бастап келесі күні күнделікті уақыттан ерте тұруды жоспарласаңыз , мұны орындауға күшіңіз жетеді 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0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Жол апатын өз көзіңізбен көрдіңіз делік, сіз сол жерде куәгерлік көрсеткіш беру үшін сол жерде милицияның келуін күтесіз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0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хатты алып оқып шыққаннан кейін лезде жауап қайтарасыз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Сіз тіс дәрігеріне баруға өте қатты қорқасыз, бірақ бару керек. Еш қиындықсыз қорқыныш сезімін жеңіп және шешуші кезеңде  артқа қайтпауға күшіңіз жете 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дәрігер жазып берген дәмі өте жағымсыз дәріні қабылдайсыз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numPr>
          <w:ilvl w:val="0"/>
          <w:numId w:val="1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сөзінде тұратын және берген уәдеңізді орындай алатын адам деп айтуға болады ма, тіпті егер ол қызу үстінде және оның орындалуы аз емес әуре әкелсе 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Сіз таныс емес қалаға іс сапарға  еш жалтақсыз бара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 жоқ.</w:t>
      </w:r>
    </w:p>
    <w:p w:rsidR="006C727A" w:rsidRPr="006C727A" w:rsidRDefault="006C727A" w:rsidP="006C727A">
      <w:pPr>
        <w:numPr>
          <w:ilvl w:val="0"/>
          <w:numId w:val="1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Сізде күн тәртібі бар ма? Оны ұстанасыз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13.Қарызға берген ақшаңызды уақытысынан кеш берген адамға жағымсыз қарайсыз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14.Егер теледидардан сіздің жақсы көретін қызықты бағдарламаңыз өтіп жатса, сіз маңызды және тығыз жұмыстарыңызды кейінге қалдырып қоясыз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15 Сіз болып жатқан дауды үзіп үндемей тұра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 білмеймін, болады,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кілті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Бұл сұрақтарға 3 жауап нұсқасы бар: “иә”, “ білмеймін” “жоқ”. Сонымен егер сіз қойылған сұраққа “иә” деп жауап берсеңіз-2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білмеймін”-1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0-12 ұпайға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ерік күшіңіз төмендеу, сіз дәл қазіргі кезде қызық және жағымды іске, өзіңіздің міндетіңізге селсоқ қарайсыз. Бұл әртүрлі жағымсыздықтардың себебі болады, сіз кез – келген міндетті, сұранысты денелік ауру етіп қабылдайсыз. Бұл жерде мәселе тек ерік күшіңіздің әлсіздігінде ғана емес, сонымен қатар сіздің эгоизміңізде сіздің қалауыңызды құптай береді.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“Тұлғаның күйзеліске өзіндік тұрақтылығын бағалау”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Мақсаты: Қақтығыстар барлық басқа жағымсыз факторлар сияқты, невроздық күйлерге әкеліп, күйзеліс туындатады. Ұсынылып отырған тест сіздің күйзеліске тұрақтылық деңгейіңізді анықтауға көмектеседі.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Сұрақтарға шынайы жауап беріңіз, толық жауаптардың өзіңізге сәйкес келетін нұсқасын  таңдап, белгілейсіз.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0"/>
        <w:gridCol w:w="1440"/>
        <w:gridCol w:w="1305"/>
        <w:gridCol w:w="1545"/>
      </w:tblGrid>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Тұжырымдар</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Анда-санда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Кейде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Көбінесе</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 Мені топта дұрыс бағаламайды деп ойлаймын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 Денсаулығым дұрыс болмаса да, бір нәрсемен  айналысуға талпынамын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 Әрдайым орындап отырған істің сапалы болуын уайымдаймын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 Ашуға бейіммін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 Өзіме сынау айтса,  шыдай алмаймын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 Мен ашуланшақпын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 Мүмкін жағдайда жетекші бола аламын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 Мені қырсық, өз дегенінде тұратын адам деп есептейді</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 Ұйқысыздықтан зардап шегемін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 Достық ниеті жоқ адамдарға  қарсы тұра  аламын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 Келеңсіз жағдайларды қатты уайымдаймын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12. Демалуға уақытым жетпейді</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 Менде қақтығыстық жағдайлар болып тұрады</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 Өзімді көрсетуіме сенімділігім жетіспейді</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 Сүйікті істермен айналысуға уақытым жоқ</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 Барлығын тез орындаймын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 Өз болашағымнан  қорқамын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r w:rsidR="006C727A" w:rsidRPr="006C727A" w:rsidTr="006C727A">
        <w:trPr>
          <w:tblCellSpacing w:w="15"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 Өзімнің ойластырмаған әрекеттерімді уайымдаймын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Нәтижелерді өңдеу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 санын есептеп, өзіңіздің  күйзеліске тұрақтылық деңгейіңізді кестеге сәйкес анықтаңыз.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 саны                            Күйзеліске тұрақтылық деңгейі</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өте төмен</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–төмен</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 орташадан төмен</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 орташадан сәл төмен</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орташа</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орташадан сәл жоғары</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 орташадан жоғары</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 жоғары</w:t>
      </w:r>
    </w:p>
    <w:p w:rsidR="006C727A" w:rsidRPr="006C727A" w:rsidRDefault="006C727A" w:rsidP="006C727A">
      <w:pPr>
        <w:numPr>
          <w:ilvl w:val="0"/>
          <w:numId w:val="1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9 -өте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 саны неғұрлым төмен болса, соғұрым күйзеліске тұрақтылық деңгейі жоғары болады. Егер күйзеліске тұрақтылық 1-ші немесе 2-ші деңгейді көрсететін болса, онда өз өмір салтыңызды мүлдем өзгерту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Агрессивті мінез-құлықты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Әрқайсымызға өз мінез-құлқымыздың ерекшеліктерін обьективті бағалау қиынға түседі. Бұл ашумен, агрессивтіліктің пайда болуымен байланысты. А. Бома және А. Даркидің тесті мінез-құлқыңыздың ерекшелігін , агрессия түрін анықтауға мүмкіндік береді. Осындай ақпарат алғаннан кейін өзіңіздің алға қойған мақсатыңыздың орындалуы үшін мінез-құлқыңызды бақылап отыруыңызға болады. Шектен тыс ұстамыздың табысқа деген мүмкіндігіңізді әлсіретуі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Төмендегі пікірлердің қайсысы сіздің мінез-құлық стиліңізге , өмір сүру салтыңызға қаншалықты сәйкес келеді, «иә» немесе «жоқ»  деп жауап беріңіз.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Хаттама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2   3       …………15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16 17                           30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31 32                           45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46 47                           60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61 62                           75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Пікірлер</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менің келесі адамға зияным тиюі мүмкін.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өзім жақсы көрмейтін  адам туралы өсек айтамын.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тез ашуланамын, бірақ тез қайтамын.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менен жақсылап өтінсе мен тапсырманы орындаймын.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өзіме қажет нәрсеге үнемі жетемін.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сыртымнан адамдар сөйлейтінін білемін.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өзге адамдардың әрекетін құптамасам, оларға осыны сезінуге уақыт беремін.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біреуді алдасам , бұл туралы қатты ұяламын.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адамдарды ұра алмайтын сияқтымын.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адамдарды жатырқамаймын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адамдардың кемшілігіне кешірімділікпен қараймын.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белгіленген ереже ұнамайды, мен оларды бұзғым келіп тұрады.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 жайлы жағдайларды қолдануды біледі.</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күткендегіден аса қамқорлықпен қарайтын адамдардан сақтанамын.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адамдармен жиі келіспеймін.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менің ойыма өзім ұялатын ойлар келеді.</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мені біреу ұрып жіберсе, мен оған сондай жауап қайтармаймын.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Ашуланған кезде есікті қатты жабамын.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Сырт көзге мен ашуланшақпын.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біреу бастықпын деп тұрса мен оған ерегісіп кетемін.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өзімнің тағдырым қамықтырады.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Көптеген адамдар мені жақсы көрмейтін сияқты.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Менімен адамдар келіспесе таластан өзімді ұстай алмаймын.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Жұмыстан жалтаратындар өздерін кінәлі сезінулері қажет.</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немесе менің жанұямды қорлағандар өздері төбелесті тіленіп тұратын адамдар.</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дөрекі әзілдей алмаймын.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маған біреулер күлсе қатты ашуланамын.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маған біреулер бұйрық берсе олар дандайсып   кетпес үшін барлығын жасаймын.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ұнамайтын адамдардың ішінен апта сайын біреуін көремін.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Адамдардың көпшілігі мені көре алмайды.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Адамдардан менің құқығымды сыйлауын талап етемін.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ата-анам үшін аз тірлік жасап жатқаным қамықтырады.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Үнемі сіздің діңкеңізді құртатын адамдарды ұстап алып, мұрнынан шертіп жіберу қажет.</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Ашудан мен кейде түнеріп кетемін.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маған күткендегіден нашар қатынас жасаса қамықпаймын.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біреу ашуландырғысы келсе, мен оған назар аудармаймын.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мұны көрсетпесем де , кейде менде көреалмаушылық болады.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маған біреулер күліп тұрған сияқты болып көрінеді.</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ашулансам да қатты сөзге бармаймын.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күнәмнің барлығы кешірілгенін қалаймын.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біреу ұрса, өте сирек қайтарамын.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менің жасағаным өзім ойлағандай болмаса өкпелеймін.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мені адамдар өзінің қатысуымен ашуландырады.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шын мәнінде жек көретін адамдар жоқ.</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ұраным: « Біреуге ешқашан сенбе».</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мені біреу ашуландырса , мен ол туралы не ойлайтынымды айтып тастаймын.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Соңынан өкінетін тірлікті көп жасаймын.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ашулансам ұрып жіберуім мүмкін.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Менде ашудың бұрқ етіп көрінуі болмайды.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Өзәмдә атылуға дайын оқ салынған бөшке ретінде сезінемін.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адамдар менің не сезінетімді білсе, олар менімен тіл табысу қиын деп санайды.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әрқашан адамдар мен үшін жағымды істі жасауының қандай құпиялық сыры бар екенін ойланып жүремін.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айқайласа менде айқайлап жауап қайтарамын.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Сәтсіздіктер мен қамықтырады.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басқалардан жиі де емес немесе сирек те емес төбелесемін.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қатты ашуланған кезімде қолыма бірінші түскен затты алып сындырған кезімді еске түсіре аламын.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төбелесті бірінші бастауға дайын екенімді сезінемін.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өмір маған әділетсіз қарайды.</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Бұрын мен адамдардың көпшілігі шындықты айтады деп ойлайтынмын, енді мен осыған сенбеймін.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ашуланғанда ғана ренжимін.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бір нәрсені дұрыс жасамағанда мен арым алдында кінәлімін.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өзімнің құқығымды қорғау үшін дене күшін қолдану керек болса мен қолданамын.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ашуымды үстелді тоқылдатумен білдіремін.</w:t>
      </w:r>
    </w:p>
    <w:p w:rsidR="006C727A" w:rsidRPr="006C727A" w:rsidRDefault="006C727A" w:rsidP="006C727A">
      <w:pPr>
        <w:numPr>
          <w:ilvl w:val="0"/>
          <w:numId w:val="1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өзіме ұнамаған адамдарға дөрекі қатынас жасаймын.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65)    Менің маған зиянын келтіретін жауластарым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66)   Егер адам шектен шықса , мен оны орнына қойып бере аламын.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емес өмір сүріп жатқанымды жиі  ойланамын.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төбелеске дейін жеткізетін адамдарды білемін.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майда-шүйдеге қапаланбаймын.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басыма адамдар мені ашуландырып, қорлағысы келетіндей сияқты ойлар сирек келеді.</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адамдарда жиі қорқытамын.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Соңғы уақытта мен мылжың кеткендеймін.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таласта жиі дайыс көтеремін.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адамдарға деген нашар көңіл-күйімді жасыруға ты рысамын.</w:t>
      </w:r>
    </w:p>
    <w:p w:rsidR="006C727A" w:rsidRPr="006C727A" w:rsidRDefault="006C727A" w:rsidP="006C727A">
      <w:pPr>
        <w:numPr>
          <w:ilvl w:val="0"/>
          <w:numId w:val="1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бірнәрсеге бәсекелескеннен гөрі келісе салғанды жөн көремін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Кілті:</w:t>
      </w:r>
    </w:p>
    <w:p w:rsidR="006C727A" w:rsidRPr="006C727A" w:rsidRDefault="006C727A" w:rsidP="006C727A">
      <w:pPr>
        <w:numPr>
          <w:ilvl w:val="0"/>
          <w:numId w:val="1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Физикалық агрессия.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 9-, 17-, 25+, 33+, 41+, 55+, 62+, 68+,</w:t>
      </w:r>
    </w:p>
    <w:p w:rsidR="006C727A" w:rsidRPr="006C727A" w:rsidRDefault="006C727A" w:rsidP="006C727A">
      <w:pPr>
        <w:numPr>
          <w:ilvl w:val="0"/>
          <w:numId w:val="1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Вербальды агрессия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7+, 15+, 23+, 31+, 39 -,46+,  53+, 60+, 66+, 71+,</w:t>
      </w:r>
    </w:p>
    <w:p w:rsidR="006C727A" w:rsidRPr="006C727A" w:rsidRDefault="006C727A" w:rsidP="006C727A">
      <w:pPr>
        <w:numPr>
          <w:ilvl w:val="0"/>
          <w:numId w:val="1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Жанама агрессия.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  10+, 18+, 26-, 34+, 42+, 49-, 56+, 63+.</w:t>
      </w:r>
    </w:p>
    <w:p w:rsidR="006C727A" w:rsidRPr="006C727A" w:rsidRDefault="006C727A" w:rsidP="006C727A">
      <w:pPr>
        <w:numPr>
          <w:ilvl w:val="0"/>
          <w:numId w:val="12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Негативизм.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4+,    12+, 28+,  36-, 44-, 52-, 60+, 68+.</w:t>
      </w:r>
    </w:p>
    <w:p w:rsidR="006C727A" w:rsidRPr="006C727A" w:rsidRDefault="006C727A" w:rsidP="006C727A">
      <w:pPr>
        <w:numPr>
          <w:ilvl w:val="0"/>
          <w:numId w:val="1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Ашуланшақтық.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  11-,  19+, 27, 35-, 43+ , 50+, 57+, 64+,  69-.</w:t>
      </w:r>
    </w:p>
    <w:p w:rsidR="006C727A" w:rsidRPr="006C727A" w:rsidRDefault="006C727A" w:rsidP="006C727A">
      <w:pPr>
        <w:numPr>
          <w:ilvl w:val="0"/>
          <w:numId w:val="12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Күдіктенушілік.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 14+,   22+,  30+ , 38+,  45+, 52+, 59+, 65-,70-</w:t>
      </w:r>
    </w:p>
    <w:p w:rsidR="006C727A" w:rsidRPr="006C727A" w:rsidRDefault="006C727A" w:rsidP="006C727A">
      <w:pPr>
        <w:numPr>
          <w:ilvl w:val="0"/>
          <w:numId w:val="12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Өкпекшіл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13+ , 21+, 29+,  37+, 44+, 51+, 58+,, 66+, 74-</w:t>
      </w:r>
    </w:p>
    <w:p w:rsidR="006C727A" w:rsidRPr="006C727A" w:rsidRDefault="006C727A" w:rsidP="006C727A">
      <w:pPr>
        <w:numPr>
          <w:ilvl w:val="0"/>
          <w:numId w:val="12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Кінәлілік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8+,, 16+,  24+, 32+, 40+, 47+, 54+, 61+,,, 67+.</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Агрессия түрлері мен көрсеткіштері.</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адамға дене күшін қолдану-денелік агрессия.</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Жағымсыз сезімдерді форма арқылы білдіру (ұрыс, айқай, сонымен бірге өзге адамға сөз арқылы айту-(қорқыту, қарғыс)-вербалды агрессия.</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 адамдарға қарсылығыңызды өсек, әзіл арқылы білдіру- жанама агрессия деп аталады.</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Беделді жетекшіге қарсы пассивті қарсыласудан белсенді әрекетке, заңға, талапқа, ережеге көшетін мінездің түрі-негативизм.</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Ашушаңдыққа бейім, болмашыға ұшқалақтық, дөрекілік-ашушаңдық.</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Айналадағы адамдарға абайлап қарау, олардың зиян келтіреді деген пиғылы- күдіктенушілік.</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Айналадағы ортаға жеккөрушілікпен, көреалмаушылықпен,біреуге көңіл толмау, өзінің күйзелісі үшін бүкіл әлемді кінәлау-өкпе.</w:t>
      </w:r>
    </w:p>
    <w:p w:rsidR="006C727A" w:rsidRPr="006C727A" w:rsidRDefault="006C727A" w:rsidP="006C727A">
      <w:pPr>
        <w:numPr>
          <w:ilvl w:val="0"/>
          <w:numId w:val="1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 қатынаста , айналасындағылардың әрекеті дұрыс емес, ұятсыз, зиянды деп байланыстыру –кінәлау сезімі.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1.Егер сіздің агрессия көрсеткіші бойынша 5 ұпайдан жоғары болса, сізге шыдамды болу жағын ойластыру қажет. Басқа адамдарға ілтипатпен қарауды үйренсеңіз, көптеген жетістіктерді байқайсыз, көптеген достар тауып , бос уақытыңыз жағымды өтеді.</w:t>
      </w:r>
    </w:p>
    <w:p w:rsidR="006C727A" w:rsidRPr="006C727A" w:rsidRDefault="006C727A" w:rsidP="006C727A">
      <w:pPr>
        <w:numPr>
          <w:ilvl w:val="0"/>
          <w:numId w:val="12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сіздің “негативизм” ,”ашуланшақтық” ,” күдіктенушілік” шкалалары бойынша 5 ұпайдан жоғары болатын болса, мүмкін сіз шаршаған боларсыз, өз денсаулығыңызға назар аударыңыз. Мүмкін соңғы уақытта нашар ұйықтап жүрген боларсыз. Ұйқыңызды қалпына келтіріп , дене жаттығуларымен айналысып, су процедураларына көңіл бөліңіз. Есіңізде болсын, негативизм мен ашуланшақтық-стреспен тікелей байланысты болатын жағдай, мұны өзгертуге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сіздің «өкпе » және «кінәлі сезімі» көрсеткіштерінен ұпайыңыз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болатын 5-тен асса, сізге өзіңізді кінәлі сезінудің қажеті жоқ. Өзіндік бағаңызды жоғарылатсаңыз болды.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алаңдатып тұрған жұмысқа жауапкершілікпен қарап, адамдармен қатынаста жаңа құлшыныста , өмір сүйгіш болғаныңыз жөн. Қуана білу – дамытып отыратын қабілет.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Сізбен бірге өзгелер де қуансын!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Қобалжу шкала тесті.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Шаршамастан ұзақ жұмыс жасай аламын.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уәделерімнің барлығын орындаймын, маған пайдалы ма жоқ па санаспаймын.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 менің аяқ қолдарым жылы жүреді.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басым сирек ауырады.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 күшіме сенімдімін.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Күтуден мен тағатсызданамын.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еш нәрсеге жарамайтын сияқтымын.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 мен өзімді толық бақытты сезінемін.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 нәрсеге шоғырлана алмаймын.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Бала кезімде маған тапсырылған істі тез арада жылдам орындайтынмын.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Айына бір рет немесе жиі менің асқазаным ауырады.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жиі бір нәрсе қобалжытатын секілді.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басқа адамдарға қарағанда жүйкем жұқармаған секілді.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тым ұялшақ емеспін.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 мен үшін үлкен зорлықпен байланысты секілді.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өзім білмейтін заттар туралы сөйлеймін.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басқалар сияқты жиі қызармаймын.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болмашы нәрсеге жиі көңілім бұзылады.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өзімде жиі жүрек соғысының алқынуын байқаймын.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танитын адамдардың көбісі маған ұнамайды.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бір нәрсе қобалжытса , ұйықтай алмаймын.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 мен тынышпын және менің көңілім оңай бұзылады.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Түнгі қорқынышты түстер мені жиі мазалайды.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барлығын шынымен қабылдауға бейіммін.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Қатты қобалжысам, тершеңдігім арта түседі.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ұйқым тыныш емес, әрі үзік-үзік.</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Ойында мен жеңілгеннен гөрі жеңгенді жөн көремін.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басқа көптеген адамдарға қарағанда сезімталмын.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Орынсыз қалжың, кекесін сөздер менің күлкімді келтіреді.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 адамдар сияқты менде өміріме риза болғым келеді.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асқазаным қатты алаңдатады.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үнемі материалдық және қызметтегі ісім туралы уайымдап жүремін.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кейбір адамдарға абайлап қатынас жасаймын, олар маған еш зиянын тигізбейді.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маған қиындықтың бәрі үйіліп қалған сияқты, мен оларды жеңе алмайтындай көрінемін.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тез сасып, абыржып қаламын.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қатты ашулансам, ұйықтауыма кедергі келтіреді.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Қиын жағдайларда қақтығыстан қашқақтаймын.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Менде кейде жүрек айнып , құсу пайда болады.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жұмысқа немесе кездесуге ешқашан кешіккен емеспін.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өзімді пайдасыз деп сезінемін.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маған ұрысуға тура келеді.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Үнемі бірнәрсеге немесе біреу үшін қобалжып жүремін.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болуы мүмкін сәтсіздіктер мазалайды.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әні- міне қызарып кетембе деп жиі қорқам.</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Менде кейде қамығу болады.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Мен-жүйкесі тозған, тез қозғыш адаммын.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бір нәрсе жасайтын болсам , қолдарымның дірілдейтінін жиі байқаймын.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үнемі аштықты сезініп жүремін.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өзіме сенімділігім жетіспейді.</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салқын күндері де ұзақ терлеймін.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Ешкімге айтқым келмейтін нәрселер туралы жиі армандаймын.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ішім жиі ауырады.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қандайда бір тапсырмаға немесе жұмысқа шоғырлану қиынға соғады.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қатты мазасызданған кезде, бір орында отыра алмайтын кездерім болады.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әрқашан хатты оқып болғаннан кейін бірден жауап қайтарамын.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көңілім жиі бұзылады.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ешқашан қызармаймын.</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достарыммен таныстарыма қарағанда , менің қорқынышым анағұрлым аз.</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Бүгін жасалатын жұмысты ертеңге қалдыратын кездерім болады.</w:t>
      </w:r>
    </w:p>
    <w:p w:rsidR="006C727A" w:rsidRPr="006C727A" w:rsidRDefault="006C727A" w:rsidP="006C727A">
      <w:pPr>
        <w:numPr>
          <w:ilvl w:val="0"/>
          <w:numId w:val="1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 мен үлкен күшпен жұмыс істеймін.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деген жауаптарыңызға 6,7,9,11,12,13,15,18,21,23,24,25,26,28,30,31,32,33,34,35,36,37,38,40,42,44,45,46,47,48,49,50,53,54,58,60.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және «жоқ» жауаптары: 1,3,4,,5,8,14,17,19,22,39,43,52,57,58.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Жалған жауаптар: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2,10,53 сұрақтарға «иә» деп жауап берсеңіз және  16,20,27,29,41,51,59 жоқ деп жауап берсеңіз.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Бағасы: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40-50 ұпай- өте жоғары  қобалжу деңгейін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25-40 ұпай жоғары қобалжу деңгейі.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15-25 орташа деңгей ( жоғары тенденцияға)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5-15 орташа (төменгі тенденцияға)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0-15 төменгі қобалжу деңгейі.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20"/>
          <w:szCs w:val="20"/>
          <w:lang w:eastAsia="ru-RU"/>
        </w:rPr>
        <w:t>35.                     Жеке тұлғаның типологиялық ерекшеліктерін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НҰСҚАУ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Сіздің алдыңызда сұрақтар қатары берілген ,ол сұрақтар сіздің кейбір өзіңізге тән қасиеттеріңізді анықтайды.Бұл жерде «дұрыс» және «қате» жауаптар болмайды. Адамдар әртүрлі, сондықтан  әр адамның  өз ой-пікірі бар.Шынайы және нақты жауап бергеніңіз дұрыс .Өзіңіздің аты-жөніңізді және өзіңіз жайлы мәліметі жауап беретін парақтың жоғарғы жағына жазыңыз.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 сұраққа жауап бере отырып сіз өзіңізге берілген үш жауаптың ішінен,сіздің көзқарасыңызбен сәйкес келетін жауапты белгілейсіз.Сұрақтарға келесі үлгімен жауап бере аласыз:берілген іс-қағаздағы  торларға есеп беру крестерін қойыңыз (сол жақтағы торға «1» жауап-ортадағы торға «2» жауап-оң жақтағы торға «3»жауап белгіленеді).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СҰРАҚНАМАНЫҢ ӨЗІНЕ ЕШНӘРСЕ ЖАЗБАҢЫЗ ЖӘНЕ СЫЗБАҢЫЗ: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Егер сізге кейбір жерлері түсініксіз болса ,оны психолог- кеңесшіден сұраңыз.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Сұрақтарға жауап бергенде, келесі  төрт ережені есте ұстаңыз: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1.ЖАУАП БЕРУГЕ КӨП  ОЙЛАНЫП УАҚЫТ ЖҰМСАУ ҚАЖЕТ ЕМЕС.БІРІНШІ ОЙЫҢЫЗҒА КЕЛГЕН ЖАУАПТЫ БЕЛГІЛЕҢІЗ.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барлық сұрақтарға 30-40 минут жұмсауыңыз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2.«БІЛМЕЙМІН» НЕМЕСЕ «ОРТАША» ДЕГЕН АНЫҚ ЕМЕС СҰРАҚТАРДЫ КӨП БЕЛГІЛЕМЕУГЕ ТЫРЫСЫҢЫЗ.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3.МІНДЕТІ ТҮРДЕ БАРЛЫҚ СҰРАҚТАРҒА РЕТІМЕН, ЖІБЕРМЕСТЕН ЖАУАП БЕРІҢІЗ.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бірде-бір жауабыңыз еш жерде айтылып жарияланбайды.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4.ШЫН НИЕТІҢІЗБЕН ЖАУАП БЕРІҢІЗ.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1.Мен қазір оқып шыққан нұсқауды толық түсіндім: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1-иә                                    2- 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2.Мен әр сұраққа мүмкіндігінше шынайы  жауап береуге дайынмын: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3.Мен тұрғын үйдің  …..орналасқанын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1-жатахана маңында               2-орташа                        3- жан баспайтын тауда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4.Мен өз қиыншылықтарды жеңуге  жеткілікті  күш барын сеземін: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1-әрқашанда                            2-әдетте              3-жиі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5.Мен жабайы аңдар көрсем,олар торда қамаулы тұрсада өзімді жайсыз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6.Мен адамдардың сыны мен пікірлерінен тартынамын.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7.Мен адамдарға байланысты келекелеп сын айтамын ,егер олар менің пікірімше осыған лайық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 иә                                  2- кейде                             3- ешқашан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8.Маған эстрадалық әуендерден  ,жартылай классикалық әуендер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9.Егер мен көршілердің төбелесіп жатқан балаларын көрсем,онда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1-өзара келісулеріне мүмкіндік берер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2-сенімді емеспін                                      3- төрелік етер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10.Мен адамдармен қарым-қатынасқа түсерде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1-әңгімеге дайындықпен түсемін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3-үндемей қоя салар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11.Менің қызығуым бойынша ...  болған: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1-инженер-құрлысшы      2-сенімді емеспін       3-драматург болған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12.Мен көшеде келе жатып біреулердің ұрысқанына қарағанша,суретшінің жұмыс істегенін қарау үшін тоқтар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13.Мен өзіндеріне көңілі толатын , мақтаншақ адамдармен әр нәрсені асырып айтатындарына қарамастан  тіл табыса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Адамның бетіне қарап оның адал  емес екендігін  әрқашан байқауға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15.Егер демалыс уақыты ұзағырақ болғаны жақсы себебі,оны әр кім дұрыс қолдануға тиісті болар 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1-келісемін                  2-сенімді емеспін              3-келіспеймін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16.Мен айлығы аз бірақ тұрақты төленетін  жұмысқа қарағанда,айлығы көп бірақ тұрақты төленбейтін жұмысты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17.Мен өзімнің ішкі сезімдерімді айтамын: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1-егер қажеті болғанда ғана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3-ыңғайлы жағдай болғанда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18-Уақыт өткен сайын менде түсініксіз бір қауіпті  немесе қорқыныш сезімдері себепсіз пайда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19.Егер мен кінәлі болмаған жағдайда дұрыс емес сынаса,онда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1-өзімді кінәлі сезінбеймін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3-сонда да өзімді кінәлі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20.Ақшаға бәрін сатып алуға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21.Менің шешімімді көбіне басқаратын: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1-жүрек                               2-екеуіде                                3-ақыл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22.Адамдардың біразы бір-біріне жақын болып, барлық адамдар сияқты шешім қабылдаса бақыты болар 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23.Кей кезде мен  айнаға қарасам  менің оң жағым мен сол жағымның қайсы екенін айыра алмай қаламын: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24.Мен әңгімелескенде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1-ойыма келгенін айтамын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3-алдын-ала өз ойымды жинақтап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25.Мені  бір нәрсе қатты  ызаландырғаннан  кейін мен тез басыламын: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26.Жұмыс уақыты мен жұмыс айлығы бірдей болса жұмыс істеу  қызығырақ  болар 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1-құрлысшы немесе аспазшы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2-сенімді емеспін                             3-жақсы мейрамханада даяшы болу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27.Қоғамдық  қызметтерге  мені  таңдады: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1-өте сирек                                        2-кейде                        3-көп рет</w:t>
      </w:r>
    </w:p>
    <w:p w:rsidR="006C727A" w:rsidRPr="006C727A" w:rsidRDefault="006C727A" w:rsidP="006C727A">
      <w:pPr>
        <w:numPr>
          <w:ilvl w:val="0"/>
          <w:numId w:val="12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«Күрек», «қазуға» қатысты ал «пышақ» сөзіне қатысты: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1-өткір                                                2-кесуге                        3-бағыттауға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29.Кейде менің басымнан  бір ой кетпей қойса ұйықтай алмаймын: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30.Мен өз өмірімде алға қойған мақсатыма  үнемі жетемін: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1-иә,дұрыс                                         2-сенімді емепін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31.Ескірген заңды өзгерту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1-тереңдетіп талқылағанда ғана       2-сенімді емеспін         3-қажетінше тезірек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32.Егер жұмыс менен жылдам қозғалысты күтсе және оның қортындысы басқаларға әсер етсе, мен өзімді жайсыз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33.Таныстарымның көбісі мені жақсы әңгімешіл деп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3-сенімді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34.Мен жағымсыз,тұрақсыз адамды көрсем,онда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1-оны сол күйінде қабылдаймын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3-ыңғайсыз және жиіркенішті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35.Топ адамдардың ішінде күтпеген жерден адамдардың көңілі тек маған бұрылса мен өзімді ыңғайсыз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36.Мені әрқашанда адамдардың,көпшіліктің арасында болған қуантады,мысалы қонақта,би алаңында,ұжым мүшелерінің жиналысында: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37.Мен мектепте қалайтыным (немесе қалаймын):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1-әуенмен,өлең айтумен шұғылданғанды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2-ағаш өнерімен айналысқанды                             3-орташа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38.Егер мені басқарушы етіп тағайындаса,онда мен айтқан бұйрықтарымның бәрін орындалуын талап етемін,орындалмаған жағдайда мен бұл жұмыстан бас тартамын.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39.Ата-аналар үшін маңызды: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1-балалардың өз сезімдерін дамытуға көмектесу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3-өз сезмдерін ұстауға үйрету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40.Топтық іс-әрекетке араласқанда мен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ұйымдастыру жұмысын жақсартартуға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3-қорытындыны бақылап және ережені сақтауды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41.Уақыт өткен сайын менде қарқынды   дене іс-әрекетіне қажеттілік пайда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42.Мен дөрекі және қарсы келетін адамдардан гөрі,сыпайы адамдармен араласқанды жөн көрем: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43.Мені топ ішінде сынға алса иен өзімді масқараланған сияқты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1-келісемін                                           2-орташа                            3-келіспеймін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44.Егер мені бастық шақырса,онда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1-жағдайды пайдаланып қажетімді сұраймын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3-жұмысқа байланысты келеңсіз жағдай ма деп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байланысты ма деп қорқамын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45.Біздің уақытта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1-сабырлы,                                                     3-сенімді емеспін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2-болашақты жоспарлау үшін көбіне идеалистер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46.Мен кітап оқығанда байқайтыным шығарма авторы мені бір нәрсеге сендіргісі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47.Мен жас кезімде спорттық мерекелерге қатысқанмын: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1-кейде                                     2-жие                                     3- көп рет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48.Мен бөлмем әр қашан жинақы және әр зат өз орнында тұрады: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49.Кейде мен күні бойы  не болғанын есіме түсірсем,қысылыу ,мазасыздық сезімі пайда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50.Кейде менде өзім сөйлесетін адамдарға менің айтқаным шын мәнінде қызықты болатынына күмән келтіремін: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51.Егер маған таңдау керек болса,онда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1-орманшы                              2-сенімді емеспін                   3-орта мектептің оқытушысы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2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Мерекеде және туған күнде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1-сыйлық жасағанды ұнатамын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2-сыйлық жасау жағымсыз іс деп ойлаймын                                  3-анық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3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«Шаршау» жұмысқа қатысты, ал «тәкәппар» неге қатысты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1-күлкіге                                   2-жетістіке                             3-бақытқа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54.Келесі заттардың кайсысы екеуінен қарағанда өзгеше: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1-май шам                                2-ай                                          3 -электр жарығы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55.Достарым мені ұяқа қалдырды: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1-жие                                        2-кейде                                       3-айтарлықтай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56.Менің  көпшілік  адамдардан  айрықша  қасиетім бар: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57.Мен қапалансам өз сезімімді  өзгелерден жасыруға тырысамын: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58.Мен таң қаларлық қызық мерекелерде және демалыс орындарында болғанды ұнатамын: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аптасына 1- реттен көп                    2- аптасына 1- рет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аптасына 1- ретен аз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59.Мінез-құлықтағы  сыйластық ережелерімен жақсы үлгілеріне қарағанда өзіңді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емін-еркін ұстау мүмкіндігі  дұрыс деп санаймын.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2-сенімсізбін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60.Мен үлкендер арасында олардың жасына және тәжірибесіне байланысты сөйлемеймін: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61.Маған үлкен топ арасында сөйлеу немесе жарнама жасау қиынға соғады: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орташа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62.Менің таныс емес жерде бағдарлай алу  сезімім жоғары:(маған сібір,батыс,шығыс қай жақта екенін айту оңай):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орташа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63.Егер маған біреу ренжісе,онда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оны басуға тырысамын                 2- орташа                             3- тітіркенемін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64.Мен әділетсіздікпен  кездескенде оны ойлаудан гөрі, оны ұмытуға тырысамын: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65.Менің есімнен жансыз қажетсіз  заттардың   аты тез шығып кетеді,мысалы көшенің аты, дүкен аттары: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66.Маған мал дәрігерінің  өмірі ұнайды,жануарларды емдеп оларға ота жасаған: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67.Мен тағамды талғаммен жеймін,басқалар секілді таза және барлығын жей бермеймін: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68.Мен көңілсіз болсам кімді болсада көргім келмейтін сәттер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анда-санда                                    2- кейде                                3- жиі-жиі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69.Менің даусыммен  қоса әрекеттерімде қозудың тым көп болатындығын есіме салып отырады: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70.Менің балалық шағымда ата-анаммен келіспеушілк болғанда, 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өз пікірімді өзгертпеймін           2- орташа                          3-олардың пікірімен келісемін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71.Мен бірігіп жұмыс жасағаннан гөрі, жалғыз жасағанды қалаймын: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72.Маған  атақ және үлкен жетістіктен гөрі, тыныш өмір сүрген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73.Көп жағдайда  мен өзімді жетілген адам ретінде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74.Маған бағытталған кейбір адамдардың сындары көмектескеннен гөрі мені қынжылтады: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ылғи                                            2- кейде                                3- еш 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75.Мен әрқашан өз сезімдерімді басқара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орташа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76.Мен өнер туындысын  маңызды   істен бастай отырып… жасауды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алдымен лабораторияда        2- орташа                          3- оны тәжірбиелік түрде қолданар едім</w:t>
      </w:r>
    </w:p>
    <w:p w:rsidR="006C727A" w:rsidRPr="006C727A" w:rsidRDefault="006C727A" w:rsidP="006C727A">
      <w:pPr>
        <w:numPr>
          <w:ilvl w:val="0"/>
          <w:numId w:val="13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«Таңқалуға» қатысты «біртүрлі» сөзі, ал қорқыныш сөзіне  не қатысты: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батыл                                       2- уайымдау                3-қорқынышты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78.Келесі бөлшектердің қайсысы екеуінен ерекше: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1- 3/7                                           2- 3/9                                   3- 3/11</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79.Кейбір адамдар менің ашуымды келтіреді және неге екенін білмеймін олар менімен кездесуден қашқақтайды: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80.Адамдардың маған деген қарым-қатынасы менің кеңпейілдігіммен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ылғида                                     2- кейде                           3- ешқашан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81.Мені нашар,дөрекі сөздер айтылса менің жанымда басқа жыныстың адамы болмасада жынымды келтіреді: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82.Менің басқа адамдарға қарағанда олар сияқты , достарым көп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орташа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83.Мен  сөйлесетін әңгімелесетін адамдар жоқ жерде болғанды қаламас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84.Адамдар мені кейде тұрақсыз деп санайды, бірақ  жағымды деп ойлайды: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85.Көп адамдар ортасына шығып сөйлеу алдында менде толқу сезімі болған: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жиі-жиі                             2- кейде                               3- мүлдем ешқашан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86.Мен үлкен топ арасында сөйлемеуді ұйғарып, басқаларға сөйлеуге мүмкіндік беремін: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87.Мен оқығанды қалаймын: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әскери және саясаткерлердің күресі туралы шындықты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орташа                               3- сезім мен көп қиялға толы романды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88.Егер адамдар мені басқарып бұйрық берсе мен керісінше істеймін: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89.Басшылар  немесе менің отбасымның  мүшелері  мені себеп болған жағдайда ғана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сынға 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кейде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90.Маған көшеде немесе дүкенде кейбір адамдардың сұқтанып қарағаны ұнамайды: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91.Мен ұзақ жолға шыққанда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қызықты, мағыналы кітап оқығанды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анық емес                                                        3- басқа жолаушылырмен әңгімелесер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92.Кейбір қауіпті жағдайда мен  дөрекі көрініп, тыныштықты бұзатынын білсем 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қатты дауысымды шығарып сөйлеймін, 1- иә                                    2- сенімді емеспін            3- жоқ</w:t>
      </w:r>
    </w:p>
    <w:p w:rsidR="006C727A" w:rsidRPr="006C727A" w:rsidRDefault="006C727A" w:rsidP="006C727A">
      <w:pPr>
        <w:numPr>
          <w:ilvl w:val="0"/>
          <w:numId w:val="1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таныстарым мені жақтырмағандарын көрсетсе немесе нашар араласса, 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бұл маған мүлдем әсер етпейді   2- орташа          3- мен ренжимін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94.Маған мақтау және жылы сөздер  айтса өзімді ыңғайсыз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numPr>
          <w:ilvl w:val="0"/>
          <w:numId w:val="13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мынандай жұмысты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уақтылы жалақы берілсе      2- орташа                        3-  менің қабілетіме байланысты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қомақты табысты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96.Мен ақпараттандырылған  адам болу үшін деректерді….алуды жөн көремін: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адамдармен қарым-қатынастан   2- орташа       3- кітаптардан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97.Маған қоғамдық жұмыстарға белсенді араласқан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98.Мен тапсырманы орындағанда әрбір ұсақ-түйекке қажетті көңіл бөлінгенде ғана қанағаттанамын: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w:t>
      </w:r>
    </w:p>
    <w:p w:rsidR="006C727A" w:rsidRPr="006C727A" w:rsidRDefault="006C727A" w:rsidP="006C727A">
      <w:pPr>
        <w:numPr>
          <w:ilvl w:val="0"/>
          <w:numId w:val="1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айтарлықтай емес сәтсіздіктер де мені қатты тітіркендіреді: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орташа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100.Менің ұйқым қатты, мен ұйықтап жатқанда  жүрмеймін және сөйлемеймін: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w:t>
      </w:r>
    </w:p>
    <w:p w:rsidR="006C727A" w:rsidRPr="006C727A" w:rsidRDefault="006C727A" w:rsidP="006C727A">
      <w:pPr>
        <w:numPr>
          <w:ilvl w:val="0"/>
          <w:numId w:val="13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Менде жұмысқа деген қызығушылық болу үшін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адамдармен әңгімелесу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есеп және қағаздармен айналасу қажет                   3- орташа</w:t>
      </w:r>
    </w:p>
    <w:p w:rsidR="006C727A" w:rsidRPr="006C727A" w:rsidRDefault="006C727A" w:rsidP="006C727A">
      <w:pPr>
        <w:numPr>
          <w:ilvl w:val="0"/>
          <w:numId w:val="13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«Өлшем» «ұзындыққа» қатысты сияқты «адал емес »:қатысты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түрме                            2- ереже бұзу                       3- ұрлық</w:t>
      </w:r>
    </w:p>
    <w:p w:rsidR="006C727A" w:rsidRPr="006C727A" w:rsidRDefault="006C727A" w:rsidP="006C727A">
      <w:pPr>
        <w:numPr>
          <w:ilvl w:val="0"/>
          <w:numId w:val="13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«АБ»қатысты «ГВ»,онда «СР» қатысты: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ПО                               2-ОП                                       3-ТУ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3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адамдар өздерін жеңілтек ұстаса, 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 үндемеймін                2- сенімді емеспін               3- мен өз көз қарасымды айтамын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3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кімде-кім мен музыка тыңдап жатқанда дауыстап сөйлесе, 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одан әрі алаңдамай тыңдай беремін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орташа                                3- бұл менің көңіл-күйімді, рахатымды бұзып тітіркендіреді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4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мінездеме бергенде ұнайтыны: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сабырлы және сыпайы      2- орташа             3- пысық адам ретінде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4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қоғамдық мерекелерде қажет болған жағдайда ғана қатысамын, ал басқа кезде қатыспауға тырысамын: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4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Абайлап жүріп алдан көп нәрсені күтпеу, оптимист және табысты  күткеннен жақсырақ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дұпыс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Жұмысымдағы қиыншылықтарды ойлай,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қиыншылықпен кездеспеуді ойлаймын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орташа                              3- қиыншылық туғаннан бастап олармен қолымнан келгенше күресе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110.Мен басқа адамдармен қарым-қатынасқа әр түрлі қоғамдық мерекелерде тез түсемін: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4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Адамдарды сендіру немесе арақатынаста шеберлік қажет болғанда, немесе адамдарға бір нәрсені жасату  қажет болса әдетте мұны  менен өтінеді: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сенімщді емеспін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112.Қызықты болу: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жастарға жұмыс таңдауға кеңес беру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сенімді емеспін                3- техникалық өндірістерде басқарушы болу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113.Егер мен адам әділетсіз өзін өзімшіл  ұстаса, онда мен ол жағымсыз әрекетпен байланысты болса да оны өзіне айтамын: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114.Кейде мен ойын үшін болмайтын нәрселер айтамын,  ол адамдарды таң қалдыру  және бұған не айтатынына білу үшін: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орташа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115.Маған газетке, драма театрда, концерт  бөлімінде сыншы болған ұнар 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4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Жиналыста көп отырғанда бірнәрсенің суретін салу, затты қолыммен айналдыру, қозғалып отыратын әдетім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сенімді емеспін               3- 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117.Егер маған біреу бір нәрсені дұрыс айтпаса, онда мен тез ойланамын: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«ол  өтірікші»          2- сенімді емеспін          3-менің пікірімше ол жеткіліксіз ақпарат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118.Мен ешқандай жамандық істемесемде мені жаза күтіп тұрғанын сеземін: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жиі-жиі                  2- кейде                         3- ешқашан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119.Көбіне ауру  психикалық және физикалық жағдайға байланысты деген ой аса асыра  айтылған: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 сенімді емеспін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120.Мейрамдар және үлкен дәстүрлі мерекелерді сақтау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121.Адамдардың мені өзгеше бір түрлі деген ойы мені  мазасыздандырады: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1-өте                     2- аз ғана              3- мүлдем мазаламайды</w:t>
      </w:r>
    </w:p>
    <w:p w:rsidR="006C727A" w:rsidRPr="006C727A" w:rsidRDefault="006C727A" w:rsidP="006C727A">
      <w:pPr>
        <w:numPr>
          <w:ilvl w:val="0"/>
          <w:numId w:val="14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Қандайда бір жұмысты атқара отырып, мен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ұжыммен бірлесе жасауды     2- сенімді емеспін          3- өзім істегенді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123.Менде кейде өзіме деген мүсіркеу  сезімінен арыла алмайтын кездерім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жиі                           2- кейде                         3- ешқашан</w:t>
      </w:r>
    </w:p>
    <w:p w:rsidR="006C727A" w:rsidRPr="006C727A" w:rsidRDefault="006C727A" w:rsidP="006C727A">
      <w:pPr>
        <w:numPr>
          <w:ilvl w:val="0"/>
          <w:numId w:val="14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Көбіне мен адамдарға тез ашуланып қаламын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125.Мен әр қашан өзімнің бұрынғы әдеттерімді қиындықсыз өзгерте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сенімді емеспін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126.Егер айлығы бірдей болса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Қорғаушы(адвокат)     2- сенімді емеспін               3- ұшқыш немесе кеме капитаны</w:t>
      </w:r>
    </w:p>
    <w:p w:rsidR="006C727A" w:rsidRPr="006C727A" w:rsidRDefault="006C727A" w:rsidP="006C727A">
      <w:pPr>
        <w:numPr>
          <w:ilvl w:val="0"/>
          <w:numId w:val="14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«Жақсы» сөзі қатысты «жаманырақ» сөзіне ал «жайырақ» сөзі қатысты: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жылдамырық               2- жақсы                              3- тез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128.Келесі келтірілген әріптер тізімін қалай жалғастыруға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РООООРРОООРРР..........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1-ОРРР                             2-ООРР                             3- РООО</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129.Кейде жоспарлаған істерді орындайтын   уақыт келгенде мен оған деген зауқымның жоқ екенін байқаймын: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дұрыс                        2- кейде                          3- дұрыс емес</w:t>
      </w:r>
    </w:p>
    <w:p w:rsidR="006C727A" w:rsidRPr="006C727A" w:rsidRDefault="006C727A" w:rsidP="006C727A">
      <w:pPr>
        <w:numPr>
          <w:ilvl w:val="0"/>
          <w:numId w:val="14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Көбіне мен жұмысты басқалардың шуылдағанына қарамастан ісімді тиянақты жалғастыра беремін: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131.Кейде мен үшін өте қажетті заттарды басқалар сұрамаса да айта бастаймын: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кенйде                             3- жоқ</w:t>
      </w:r>
    </w:p>
    <w:p w:rsidR="006C727A" w:rsidRPr="006C727A" w:rsidRDefault="006C727A" w:rsidP="006C727A">
      <w:pPr>
        <w:numPr>
          <w:ilvl w:val="0"/>
          <w:numId w:val="15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көп уақытымды достарыммен әңгімелесуге жіберемін,онда болған қызықты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күндерді айтып рахаттанамын: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133.Кейде мен  «күлкі» үшін қауіпті іс-әрекеттерді жасағанды ұнатамын: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 иә                                2- кейде                        3-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134.Жиналмаған бөлме іші  мені  қатты  тітіркендіреді: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135.Мен өзімді әңгімешіл,ашық адамын деп санаймын: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136.Қарым-қатынаста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1-сезімдерімді еркін жеткізе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2-уайымымды өзімде ұстаймын                3-орташа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137.Мен музыканы жақсы көремін: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1-жеңіл,тірі                                  2-орташа                                  3-сезімтал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138.Жақсы жасалған қарудың сұлулығынан гөрі мені поэманың сұлулығы  таңғалдырады: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139.Егер менің жақсы айтылған сынымды  айналадағылар байқамай жатса,онда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1-осыған көнемін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3-адамдарға тағыда естуге мүмкіндік берем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140.Маған фотокорреспондент болып жұмыс жасаған ұнар 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141.Бейтаныс адамдармен сөйлескенде абай болу қажет,мысалы ауру жұқтырып алуыңыз ықтимал: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142.Шетелге жолға шыққанда өзім жоспарлап жалғыз шықаннан гөрі,сахат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жетекшілігімен шыққанды қалар едім: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143.Мені еңбекқор, қайтпайтын,  әділ адам деп  санайды,бірақ табысқа жеткен адам деп санамайды: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144.Егер адамдар менің оларға деген  жақсы қарым-қатынасымды өздерінің пайдасы үшін пайдаланса,онда мен ренжімеймін керісінше ұмытамын.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145.Егер қандайда бір сұрақ бойынша қатысушылардың  арасында келіспеушілік туса,онда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1-кім жеңгенін көру                       2-орташа                     3-келіспеушілік бейбітшілікпен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аяқталса деймін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146.Мен не нәрсені болсада ешкімнің көмегінсіз жоспарлағанды ұнатамын: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147.Кейде қызғаныш сезімі менің іс-әрекетіме әсерін тигізеді: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148 Мүмкін басшының айтқаны  әрқашан дұрыс болмайтын ,бірақ ол әрқашан бастық болуға құқығы  бар екендігіне  толық сенімдімін: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149.Мен алдағы күтіп тұрған жұмыстарды істейтін уақыт жақындағанын ойласам менде          қысылу сезімі пайда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150.Ойын уақытында көрермендер  маған бірнәрсе деп айқайласа бұл маған әсер етпейді: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2-орташа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151.Қызықтырақ болар 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1-суретші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2-сенімді емеспін                    3-мәдениеті демалыстардың басқарушысы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152.Келесі екеуіне қатысы жоқ бір сөзді табыңыз: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1-қандайда болса                      2-кейбіреуі                   3-көбінесе</w:t>
      </w:r>
    </w:p>
    <w:p w:rsidR="006C727A" w:rsidRPr="006C727A" w:rsidRDefault="006C727A" w:rsidP="006C727A">
      <w:pPr>
        <w:numPr>
          <w:ilvl w:val="0"/>
          <w:numId w:val="15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«Жалын» сөзі қатысты «ыстыққа» ал «раушан гүлі » сөзі неге қатысты: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тікенектер                            2- күлтелері          3- хош иісі</w:t>
      </w:r>
    </w:p>
    <w:p w:rsidR="006C727A" w:rsidRPr="006C727A" w:rsidRDefault="006C727A" w:rsidP="006C727A">
      <w:pPr>
        <w:numPr>
          <w:ilvl w:val="0"/>
          <w:numId w:val="15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ұйықтауға әсерін тигізетін жарық түстер көретін кездерім болды: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1-жие                                         2-кейде                           3-ешқашан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155.Егер жетістікке  жетер  жолда айтарлықтай кедергілер болса да, мен сонда да қауіпке бел буамын: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156.Мен бір жұмыс бастайын деп тұрған топтың ортасында болсам .өзінен-өзі  мен сол жұмыстың басқарушысы болып шыға келемін: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157.Маған киінуде  жекелігімді көзге ұрып тұратын киімнен гөрі, жайлы қарапайым киім киген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158.Маған кешті шулы орта адамдар арасынан гөрі, өзім жақсы көретін іспен айналысып отырған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159.Мен басқалардың жақсы ниетпен айтылған кеңестеріне пайдалы болса да көңіл бөлмеймін: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1-кейде                                          2- кей кезде         3-ешқашан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160.Мен шешім қабылдауда барлығымызға ортақ ережені   сақтаймын.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numPr>
          <w:ilvl w:val="0"/>
          <w:numId w:val="15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жұмыс істеп жатқанда,маған көңі бөліп қарағанды ұнатамын: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162.Кейде күш қолдануға тура келеді, себебі үнемі  сендіру арқылы көз жеткізе  алмайсың: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163.Мен мектепте  мына пәнді қалайтынмын(немесе қалаймын):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1-орыс тілі және орыс әдебиеті            2-сенімді емеспін      математика және арифметиканы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2-кейде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164.Кейде мені артымнан кінәсіз жамандаса ол мені қатты қынжылтады: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165.Қарапайым адамдардың әңгімесінде жалпы тәртіп пен дәстүрге  сай тақырыптар айтылады.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1-көбіне қызықты және жинақы 2-орташа3-мені тітіркендіреді себебі ұсақ-түйекпен шектеледі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166.Кейбір заттар мені  тітіркендіретіні соншалықты, мен олар туралы мүлде сөйлескім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167.Тәрбиеде маңызды: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1-балаға толық сүйіспеншілік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2-өмірге керекті іс-әрекеттерді дамыту              3-орташа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168.Адамдар мені дұрыс,жайлы және тағдырдың тәлкегіне   аса мән бере қоймайды деп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169.Менің ойымша қоғамды басқаруды ақыл-оймен басқару қажет онда ескі әрекеттер мен дәстүрлерді тастау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170.Менің ойымша жаңа заманда шешу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адамгершілік мәселелерін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2-сенімді емеспін                   3-мемлекеттер арасындағы түсініспеушілікті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171.Мен материалды жақсырақ қабылдаймын: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1-жақсы жазылған кітапты оқи отырып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2-орташа                                  3-сұрақты талқылауға қатысқанда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172.Мен қабылданған ережеге  сәйкес әрекет жасағанша  өз жолымен жүргенді қалаймын: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173.Қандайда бір кінә тақпас бұрын мен пікірдің дұрыс екеніне көзім жетпейінше күте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тұрамын: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1-әрқашан                                 2-кейде                               3-</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174.Кейде ұсақ-тұйектердің  жансыз екенін түсінсемде олар менің «жүйкемді қоздырады» 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175.Кейбір сәтте мен кейін өкінетін сөздерді  сирек айтамын: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176.Егер мені  басшы іс-әрекетіне араласуды сұранса,онда 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1-келісемін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2-сенімді емеспін                 3-сыпайы ғана өзімнің бос емес екенімді айтамын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177.Келесі қай сөз екеуіне қатысты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1-үлкен                                      2-зигзагсекілді                             3-тік</w:t>
      </w:r>
    </w:p>
    <w:p w:rsidR="006C727A" w:rsidRPr="006C727A" w:rsidRDefault="006C727A" w:rsidP="006C727A">
      <w:pPr>
        <w:numPr>
          <w:ilvl w:val="0"/>
          <w:numId w:val="15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«Жақында» сөзі қатысты «ешқашанда»,ал «жақын» сөзі: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1-ешжерде                                  2-алыста                                      3-бір-жерде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179.Егер мен ө мінез-құлық  ережесін, өз еріксіз топта отырғанда бұзсам ,оны тез ұмытып кетемін: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2-кейде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180.Мені керек уақытында басына керемет ойлар келетін  мәселені шешетін адам деп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181.Мен өзімді жақсы көрсете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1-қиын жағдайда өзін-өзі ұстауда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2-сенімді емеспін                                         3-адамдармен тіл табыса білуде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182.Мен жарқын басты  адам деп санайды: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183.Маған  қауіпті болса да әртүрлі  өзгерістері бар, іссапары  бар жұмысты қалар едім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184.Мен айтарлықтай  талабы  жоғары адаммын және үнемі  барлығы мүмкіндігінше дұрыс жасалғанын  қалаймын: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1-дұрыс                                             2-орташа                                3-дұрыс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185.Маған адалдықты және нақты дағды мен шеберлікті  қажет ететін жұмыс ұнайды: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2-орташа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186.Мен әрқашан қолы босамайтын қуаты жоғары адамдар типіне жатамын: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епеспін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187.Мен барлық сұраққа  қажетінше жауап бергеніме сенімдімін: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1-иә                                                     2-сенімді емеспін                  3-жоқ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Кеттел тестінің қорытындысы.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А: «тұйық мінезділік-көпшіл»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Төмен- сыншылдық, өз ойында тұру (қырсықтық)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Айнадағылармен қарым қатынасты бөтенсініп салқындық білдіреді, нақтылық,сенімсіздік, әр нәрсеге шүбайланып қарайды, ашуланшақ,қатігездікке бару, жабыраңқы, көпшіл емес, тұйық, қатынаспаушылық, адамдарды бағалауда тым қаталдық, жалғыздықта болғанды ұнатады, сырласатын жақын достары жоқ.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Жоғары-ақкөңіл әрі бейқам, әріптестікке дайын, адамдарға деген ілтипаттылық , ұқыпсыздықпен байланысты болса да,  қарым-қатынаста,қайырымды әрі жұмсақ жүректі, сенгіш, бейімділігінің арқасында жетекке жеңіл ыңғайланады, көңілділік, адал. Ашық, көпшіл, мінез-құлықы табиғи, өзін еркін ұстайды, адамдармен шын көңілмен жұмыс істейді, қақтығыста жоюда белсенді, нанғыш, сыннан қорықпайды, жарқын эмоциялы, кез келген жиындарға шапшаң араласады.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В: «интеллект»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Төмен-ақыл ой қабілетінің төмендігі, абстрактылы (дерексіз) тапсырмаларды шешуде қиналу, ойлаудың нақтылығы, ойлаудың эмоционалды ұйымдаспауы.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Жоғары- ақыл ой қабілетінің жоғары деңгейі, әңгіменің мәнісін тез ұғу, жақсы ақыл ойлық бейімділік. Ойлаудың абстрактілілігі, зеректік, тез ұғыну.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С: «эмоционалды-эмоционалды тұрақтылық»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Төмен- қапаланғанда рух тепе- теңдігін жоғалтады, қарым қатынаста құбылмалы және қызығушылығы тұрақсыз, мазасыз, жауапкершіліктен жалтарады, мінезі көнгіш, жұмыстан бас тартады, сонымен қатар талас пен мәселелі жағдайға қатысуға ұмтылыс. Фрустрациялық қатынаста төмен толерантты,сезімге берілгіш, тұрақсыз көңіл күйге бейім, ашуланшақ, шаршағыш, невротикалық белгілер, ипохандрия.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Жоғары – эмоционалды тұрақтылық- ержету, қызығушылықтың үнемі болуы, байсалдылық, жағдайды шынайы бағалау,жағдайды бақылай алу қабілеттілігі, қиындықтан қашу.Ұстамдылық, жұмысқа қабілеттілік, топтың  талабына ере білу қабілеті.Кей жағдайда ғана  -эмоционалдық ригидтілік және сезімталсыздық., тежеу үрдістерінің басымдылығы.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Көнгіштік,бағындыру , әдептілік,бірақ мәнерлілік дәлдік  көрінулермен,тыңдағыш,бірақ беделді басшылықпен тепе-теңдік күйден жеңіл шығады,сыпайы.Ұялшақ,өзгелерге жол беруге бейім,тәуелділік, кінәні өзіне алады,өзінің мүмкін болатын қателігіне мазасызданады,қошеметшіл.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Табандылық,өзінің пікірі мен  мінез-құлқында еркін, жауласауға дейін жететін дөрекілік,жабыраңқы,бүлікшіл,таңқалдыруға қажеттілік.Билікқұмар,өзіне сенімді,ашуланғанша қырсық,өз айтқанынан қайтпау,өзінің  ойын айналадағылар және өзі үшін заң санау.Қақтығыста өзгелерді кінәлайды,жанындағылардың қысымы мен билігін мойындамайды,өзі үшін басшылықтың авторитарлы үлгісін жөнсанайды,жоғары мансапқа күреседі.Қақтығысшыл,жүйкесі әлсіз.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F: «ұстамдылық – экспрессивтілік»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 – тұйықтық және өзіндік талдауға бейімділік,қамқоршыл,ойшылдық,көпшіл емес,сақ,баяулық. Саналылық,барлығын күрделенуге бейімділік, шындықты қабылдауда пессимист, алдағы болатын болатын сәтсіздікке  мазасыздық , айналадағыларға ол көңілсіз көрінуі мүмкін, шектен тыс тәкәппар және енжар.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әңгімешіл, бейқам, қамсыз және бейқамдық, ашық, пысық, икемді,өмірге құштар, шапшаң, көңілді, жылдам, күш қуаты мол, әлеуметтік байланыстарда эмоционалды белсенді, экспансивтілік адамдармен қарым қатынаста шынайы, эмоционалдылығы мен шапшаңдығы қарым қатынаста жиі көшбасшы бола алады, топтық іс әрекетте құлшыныс танытады, табысқа сенеді.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Фактор G: « сезімге берілгіштік-мінез-құлықтың жоғары нормативтілігі»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Төмен-тұрақсыз, құбылмалы, сенімсіздік білдіреді, өзінің қалауына ерік береді, жалқау, салақ, ешнәрсені елемейді. Жағдай мен оқиғаның әсеріне берілгіш, топтық талаптар мен нормаларды орындауда жеткіліксіз күш көрсету, ұстанымсыздық, ұйымшыл емес, жауапсыз, қоғамдық нормалар қатынсына икемсіз, тіптен бейәлеуметтік мінез құлық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Жоғары – қажырлылық, төзімділік, шешімшіл, сенім туғызады,эмоциясы тәртіпке келтірілген, жинақы, ар ұятты, моральдық қалыптарды, мінез құлық ережесін және нормаларды саналы түрде сақтау. Мақсатқа жетуде табандылық, нақтылық, жауапкершілік, іскерлік бағыттылық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H: «жасқаншақтық- батылдық»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Төмен-именшек, ұялшақ, өзгелердің алдында жасқаншақ, эмоционалды ұстамды, ашулуншақ, қатаң ережелерді шектеу, қызығушылықтарын шектеу, қауып реакциясына шапшаң және сақ, сыпайы, өз күшіне сенімсіздік, көлеңкеде қалуды жөн көреді. Достарының аз болғанын қалайды. Қауіпке жоғары сезімталды.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  көпшіл,  тәуекелге бел буу, белсенді, қарсы жынысқа қызығушылық көрсетеді,сезімталдық,қайырымды, ақкөңіл, шапшаң, эмоционалды,әртістік қабілеті бар, қауіптілікті түсінбейді, әлеуметтік батылдық, таныс емес жағдай мен және адамдармен іс жүргізуге дайын, тәуекелге бейім, өзін тежеусіз,еркін ұстайды.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І: «қатаңдық-сезімталдық»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 - сезімтал емес, өмірден аз нәрсені күтеді, сондай ақ өзіне сенімді, өзіне жауапкершілік алуға қабілетті, қатігез, арсыз, әлсіз әдістік бейімділігі бар,  логикалы тәжірибелі әрекеті бар,  бірқалыпты және жеңіл сырқатты елемейді. Қайраттылық, сабырлылық, пікірінің шынайы болуы, кейде қатал, айналасындағыларға мейірімсіз.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 тынымсыз, әбігер, айнадағылардың көңіл бөлгенін күтеді, қайырымды, жұмсақ мінезді, айналасындағылар өзіне шыдамды, әңгімелескенде және жалғыз өзі болғанда қиялшыл, өзінің ішкі сезімі бойынша әрекет жасайды,дел-сал,  денсаулығы  мазасыздандырады, тұрақты, тәуелді, жаулап алуға ұмтылады, романтизмге бейім, әртісшіл жан, нәзік, айналаны көркем қабылдайды. Эмпатияны, аяушылық білдіруді, қайғыға ортақтасуда және өзге адамдарды түсінуге қабілетті.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L:  « сенімділік және күдіктенушілік»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xml:space="preserve">Төмен - мардымсыз сезім, өзгерістерді құптамайды, күдікшіл емес, қиындықтарды жеңіл уайымдау, адамдармен қарым қатынаста шыдамды, түсіне біледі және кешіреді, сонымен қатар ескертулерді </w:t>
      </w:r>
      <w:r w:rsidRPr="006C727A">
        <w:rPr>
          <w:rFonts w:ascii="Tahoma" w:eastAsia="Times New Roman" w:hAnsi="Tahoma" w:cs="Tahoma"/>
          <w:color w:val="333333"/>
          <w:sz w:val="18"/>
          <w:szCs w:val="18"/>
          <w:lang w:eastAsia="ru-RU"/>
        </w:rPr>
        <w:lastRenderedPageBreak/>
        <w:t>қабылдамайды, көңілжықпас, ашық, сенгіш, өзге адамдармен қатынаста жақсылық тілейді, сыйымды, қызғаншақ емес, адамдар мен жеңіл қатынасқа түседі және ұжымда жақсы жұмыс жасайды.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 қызғаншақ, кесіп айтады, күдіктілік, сәтсіздікке назарын шоғырландырады, өзгелерді ашуға,  рахымсыздыққа дейін баратын қателіктері үшін жауапкершілік алуға мәжбүр етеді, көреалмаушылық, өзіне үлкен күдікпен қарайды, әрекетте сақ, дарашыл.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М: «іскерлілік- дамыған қиял»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Төмен – тәжірбелік мәселелерді шапшаң шешеді, өз қызығушылығымен ғана айналысу, күйбең, өзгеше нәрседен қашуға бейім, тәжірибелі пікірде сенімді, адал, мінезі мазасыз және қатаң, жалпы қабылданған нормаларды орындауда ақ ниетті, ұсақ түйекке ұқыпты.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Жоғары -  өнерге теорияға, дінге қызығушылық, ішкі елеске әуестенеді, дұрыс ойды бұзуға алып келетін қыңырлық, сүйсінушілік және тепе-теңсіздік. Дамыған қиял өзінің ішкі әлеміне деген бағыттылық жоғары шығармашылық күш.</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N: « тік мінезділік – епті (дипломатичность)»</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 – қарым қатынаста әдепсіздікке дейін баратын тік мінезділік, ақыл ой қорытындысында тұрақсыз, көпшіл, эмоцоиналды ұстамсыз, талғамның қарапайымдылығы, қырағылықтың болмауы, алғырлықтың болмауы, талдауда тәжірбесіздік, адамзаттың пайда болуына соқыр сенім, пәктік табиғилық.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  таңдаулы, өзін  қоғамда ұстай білу шеберлігі, ақыл ойдың нақтылығы, эмоционалдық ұстамдылық, басқа адамдарға қатынаста зеректік, адал және сақ, есепшіл, ақылды және айналадағы адамдармен болып жатқан оқиғаға сезімталдықпен қарайды.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 О: « өзіне сенімділік – мазасыздық»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 - өзіне сенімділік, менменсінген, көңілді, өмірге құштарлықты мінезбен үйлесімде менменсінген, алаңсыз, тыныштық, өзгелерді кіналауға және құптауға сезімсіздік, бейқам, күш қуаты мол, батыл, салқынқандық.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 мазасыздық, құштарлық, жылауға дейін жететін жабыраңқылық,көңілі жарым,үлкен парыздық сезім, айналаға сезімталдық, дел-салдық,қорқыныш белгілері,жалғызық, жабыраңқы ойларға салыну. Қобалжу,қажу,әсершілдік.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Фактор-Q –«консервативті -радикалды»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Төмен –респектабельді,ойлармен көзқарастардың бірқалыптылығы, дәстүрлі  қиындықтарға шыдамдылық, өмір сынағынан өткен заттарды толығымен қабылдау, жаңа адамдарға күдікпен қарау.Моральды болуға бейімділік,интеллектуалдық және талдау пайымдарға қызығушылық білдірмеу,өзгерістерге қарсылық.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 ойлау еркіндігі,жақсы ақпараттандыруға ұмтылыс,жайсыздыққа шыдамдылық.Көңіл-күйді сынға алу.Интеллектуалды қызығушылық,ойды талдау,сенімді  қабылдау, беделді адамдарға сенімнің болмуы.Жаңа көзқарастарды байыпты қабылдау.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Әдістеме: Жеке тұлғаның өмірлік мәселелерді шешу , құндылықтарын, бағытын анықтау .</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Жалғыз болмау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Ұнамды болу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Денсаулығының мықты болуы</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Уақытымды қызықты өткізу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Қу айлакер болу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Барлық нәрсеге қызыға қарау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Өмірді түсіну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Саналы ойлау</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білімділік, мәдениеттілік</w:t>
      </w:r>
    </w:p>
    <w:p w:rsidR="006C727A" w:rsidRPr="006C727A" w:rsidRDefault="006C727A" w:rsidP="006C727A">
      <w:pPr>
        <w:numPr>
          <w:ilvl w:val="0"/>
          <w:numId w:val="1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Қызық, әрі ұнамды қызметте істеу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    Ұжымда ұнамды болу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3.2.    Топ іс-әрекетіне қатысу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     Қарым-қатынасқа түсе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3.4.    Адамдармен қарым-қатынасқа тез түсу.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3.5.    Өз тобын, достарын бөлу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Ерекше жеңілдікті пайдалану мүмкіндігі</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Басқалардан кем болмау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Өзің атқара алатын жұмысты істеу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Қоғамдық ортада белгілі дәрежеге ие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Қызметте өсу мүмкіндігі</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Тәрбиелі, өнегелі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болашағына сенімді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жақындарымен жақсы қарым-қатынаста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Өзгелердің пікіріне шыдамды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Тұрақты, қалыпты өмір сүру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Барлығы түсінікті болса</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Табиғатты сүйе, түсіне білу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Дамып жетілген адам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сенімді қорғай білу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Ішкі қарысыласа сезімін жоя білу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Өзіңе сенімді болу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пікіріңді көзқарасыңды дәлелдей білу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еркіңмен жұмыс істей білу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Қоғамдық өзгерістерге, ұжым өміріне әсер ете білу</w:t>
      </w:r>
    </w:p>
    <w:p w:rsidR="006C727A" w:rsidRPr="006C727A" w:rsidRDefault="006C727A" w:rsidP="006C727A">
      <w:pPr>
        <w:numPr>
          <w:ilvl w:val="0"/>
          <w:numId w:val="1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Арман тілекке жете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8.1.    Жақсы көре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8.2.    Қайырымды болу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8.3.    Селқос болмау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8.4.     Адамдарға көмектесе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8.5.     Адамдарды түсіне білу</w:t>
      </w:r>
    </w:p>
    <w:p w:rsidR="006C727A" w:rsidRPr="006C727A" w:rsidRDefault="006C727A" w:rsidP="006C727A">
      <w:pPr>
        <w:numPr>
          <w:ilvl w:val="0"/>
          <w:numId w:val="1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Еңбекқор болу</w:t>
      </w:r>
    </w:p>
    <w:p w:rsidR="006C727A" w:rsidRPr="006C727A" w:rsidRDefault="006C727A" w:rsidP="006C727A">
      <w:pPr>
        <w:numPr>
          <w:ilvl w:val="0"/>
          <w:numId w:val="1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жеке қызығушылығымен қоғамдық қызығушылықты сәйкестендіре білу</w:t>
      </w:r>
    </w:p>
    <w:p w:rsidR="006C727A" w:rsidRPr="006C727A" w:rsidRDefault="006C727A" w:rsidP="006C727A">
      <w:pPr>
        <w:numPr>
          <w:ilvl w:val="0"/>
          <w:numId w:val="1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Қызметте жетістікке жету</w:t>
      </w:r>
    </w:p>
    <w:p w:rsidR="006C727A" w:rsidRPr="006C727A" w:rsidRDefault="006C727A" w:rsidP="006C727A">
      <w:pPr>
        <w:numPr>
          <w:ilvl w:val="0"/>
          <w:numId w:val="1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Мақсаткерлік</w:t>
      </w:r>
    </w:p>
    <w:p w:rsidR="006C727A" w:rsidRPr="006C727A" w:rsidRDefault="006C727A" w:rsidP="006C727A">
      <w:pPr>
        <w:numPr>
          <w:ilvl w:val="0"/>
          <w:numId w:val="1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Жоғары кәсіби білікті болу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1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кәсіби шеберлікті көтере білу</w:t>
      </w:r>
    </w:p>
    <w:p w:rsidR="006C727A" w:rsidRPr="006C727A" w:rsidRDefault="006C727A" w:rsidP="006C727A">
      <w:pPr>
        <w:numPr>
          <w:ilvl w:val="0"/>
          <w:numId w:val="1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еңбегінің нәтижесін көре білу</w:t>
      </w:r>
    </w:p>
    <w:p w:rsidR="006C727A" w:rsidRPr="006C727A" w:rsidRDefault="006C727A" w:rsidP="006C727A">
      <w:pPr>
        <w:numPr>
          <w:ilvl w:val="0"/>
          <w:numId w:val="1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арман-тілегіңді орындай білу</w:t>
      </w:r>
    </w:p>
    <w:p w:rsidR="006C727A" w:rsidRPr="006C727A" w:rsidRDefault="006C727A" w:rsidP="006C727A">
      <w:pPr>
        <w:numPr>
          <w:ilvl w:val="0"/>
          <w:numId w:val="1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принципіңмен өмір сүру</w:t>
      </w:r>
    </w:p>
    <w:p w:rsidR="006C727A" w:rsidRPr="006C727A" w:rsidRDefault="006C727A" w:rsidP="006C727A">
      <w:pPr>
        <w:numPr>
          <w:ilvl w:val="0"/>
          <w:numId w:val="1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Шығармашылық жетістікке жете білу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Әдістеме кілті.</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Жеке басына бағыттылық: 1.1.-1.5.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обьектіге бағыттылық: 2.1.-2.5.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Топқа бағыттылық: 3.1.-3.5.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көз-қарасқа бағыттылық:  4.1.-4.5.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қарым-қатынасты сақтай білу: 5.1.-5.5.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тұрақтануға бағыттылық:  6.1.-6.5.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 өзі бекітуге бағыттылық: 7.1.-7.5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 адамға бағыттылық: 8.1.-8.5.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қызметке бағыттылық:  9.1.-9.5.</w:t>
      </w:r>
    </w:p>
    <w:p w:rsidR="006C727A" w:rsidRPr="006C727A" w:rsidRDefault="006C727A" w:rsidP="006C727A">
      <w:pPr>
        <w:numPr>
          <w:ilvl w:val="0"/>
          <w:numId w:val="1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өзін-өзі тану: 10.1.– 10.5.</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Зерттеу процедурасы және нәтиже қорытындысы.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Зерттеу бірнеше кезеңнен тұрады:</w:t>
      </w:r>
    </w:p>
    <w:p w:rsidR="006C727A" w:rsidRPr="006C727A" w:rsidRDefault="006C727A" w:rsidP="006C727A">
      <w:pPr>
        <w:numPr>
          <w:ilvl w:val="0"/>
          <w:numId w:val="16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Сыналушы елуге жуық жолақтың ішінен өзіне маңызды, қажетті құндылықтарды таңдап алу қажет.</w:t>
      </w:r>
    </w:p>
    <w:p w:rsidR="006C727A" w:rsidRPr="006C727A" w:rsidRDefault="006C727A" w:rsidP="006C727A">
      <w:pPr>
        <w:numPr>
          <w:ilvl w:val="0"/>
          <w:numId w:val="16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Таңдағандарының ішінен өзіне маңызды әрі жақын деген 10 құндыдылықты таңдау.</w:t>
      </w:r>
    </w:p>
    <w:p w:rsidR="006C727A" w:rsidRPr="006C727A" w:rsidRDefault="006C727A" w:rsidP="006C727A">
      <w:pPr>
        <w:numPr>
          <w:ilvl w:val="0"/>
          <w:numId w:val="16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Сыналушы таңдаған құндылықтар деңгейін 5 ұпайлық шкала бойынша бағалайды. Одан әрі мақсатқа сай жеке тұлға бағыттылығын, құндылықтығын анықтау үшін келесі жүйеде қолданылады.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Маңызды құндылықтар, 10 құндылық   ең жоғары ранг бойынша (1)-100 ұпай есебінде, келесі (2)- 90 ұпай есебінде, соңғысы маңызды ондыққа қатарына кірмеген құндылықтар 1 ұпай, ал мүлдем таңдалмаған құндылықтар 0 ұпай  есебінде бағаланады. Алынған нәтижелер жеке тұлғаның, топтың (топтық талдауда ) маңызды жетекші бағыттылығын анықтауға мүмкіндік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Жеке тұлғаның ерекшеліктерін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Бұл әдістемені К.Юнг ұсынды.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“Әр сұраққа екі жауап нұсқасы берілген. Сізге сәйкес келетін жауапты таңдауыңыз”.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Сіз нені қалайсыз?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Балалық шақтағы азғана достарыңды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Үлкен достар ортасын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Сіз қандай кітаптарды оқығанды ұнатасыз?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Қызықты сюжеттері бар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Кейіпкерлер уайымдары туралы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Жұмыста сіз нені қалар едіңіз?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кешігуді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қате жіберуді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Егер сіз жаман әрекет жасасаңыз, онда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өте қатты уайымдайсыз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қатты уайымдамайсыз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 Адамдармен араласуыңыз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тез, оңай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жәй, сақ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 Өзіңізді өкпелегіш деп санайсыз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7 Шынайы күліп, айқайлап қуануға бейімсіз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Сіз өзіңізді қандай деп ойлайсыз?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Тұйық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сөзшең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Сіз ашық немесе тұйықсыз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Ашықпын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Тұйықпын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Өз мәселелеріңізді талдағанды ұнатасыз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Көпшілік алдында нені қалайсыз?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сөйлеуді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тыңдауды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Өзіңізге жиі қанағаттанбайсыз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 Бір нәрсені ұйымдастыру ұнайды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15 Өзіңіз  қабылданған шешімді жылдам орындайсыз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Сіздің көңіл-күйіңіз жеңіл ауысады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17 Сізге басқаларды сендіріп, өз көзқарасыңызды мақұлдату ұнайды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18 Сіздің қозғалысыңыз: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Жылдам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Байсалды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 Сіз болуы мүмкін  жағымсыз жағдайлар туралы қатты уайымдайсыз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Жиі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Сирек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Қиын жағдайларда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Басқалардың көмегіне асығасыз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Көмекке шақыруды ұнатпайсыз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Экстраверсия    көрсеткіштері: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1б,2а,3б,4б,5а,6б,7а,8б,9а,10б,11а,12б,13а,14б,15а,16а,17а,18а,19б,20а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 санын есептеп 5-ке көбейту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Ұпайлар: 0-35- интроверсия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36-65- амбоверсия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66-100-экстроверсия</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Т.Лири    тесті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бойыңызда кездесетін қасиеттер болса «+» қойып өтіңіз, ал егер кездеспейтіндері болса, онда«-» қойсаңыз болады. Әрбір сұраққа барынша шынайы ,әрі жылдам жауап берсеңіз деген ниетпен, іске сәт!</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 ол туралы жақсы ниетте.</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Қоршаған ортасына әсер қалдырады.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Басқаруға, бұйрық беруге бейім.</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 айтқанында тұра алады.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Жеке құндылық сезімін меңгерген.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Тәуелсіз.</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Өз-өзіне қамқор жасауға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Парықсыздық (талғаусыздық) көрсету қолынан келеді.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Қатал болуға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Қатал, бірақ әділетті.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Адал бола алады.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Басқаларға сыншыл.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Мейірімді жақсы көреді.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Жиі мұңлы.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Сенімсіздік тудыруға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Жиі көңілі қалады.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 сыншыл болуға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Өзінің дұрыс еместігін мойындауға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Шын көңілімен бағынады.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Көнгіш.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Қайырымды.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Таңданғыш және еліктеуге бейім.</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Күшті .</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Қолдау іздегіш.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Бірлесіп еңбек етуге қабілетті .</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Бақылаумен бірігуге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Достасқыш және жақсылық тілегіш.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Ұқыпты, мейірімді.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Сыпайы.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Қолдағыш.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Көмек сұраған адамға ықыласты.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Риясыз.</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Сұқтандыруға қабілетті.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Басқалардың арасында құрметке ие.</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Басқарушының талантын меңгерген.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Жауапкершілікті сүйеді.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 сенімді.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 сенімді және қайсар.</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Іскер және тәжірибелі.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Жарысқанды сүйеді (ұнатады, жақсы көреді).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Қатал және қырсық.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Ырыққа көнбейтін, бірақ әділ.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Тітіркенгіш.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Ашық және турашыл.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 біреудің басқарғанына шыдамайды.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Күмәнданғыш.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Оған әсер қалдыру қиын.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Өкпелегіш, кінәмшіл.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Тез ұялады.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 сенімсіз.</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Көнгіш.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Қарапайым.</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Басқалардың көмегіне жиі жүгіреді.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Беделді өте құрметтейді.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Кеңестерді шын көңілімен қабылдайды.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Сенгіш және басқаларды қуантқысы келеді.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Қарым-қатынаста әрқашан сыпайы.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Өзгелердің пікірін бағалайды.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Қарым-қатынасқа тез түскіш және жайдары.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Көңілшек.</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Қайырымды.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Нәзік және мейірімді.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Басқаларға қамқорлық жасағанды ұнатады.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Риясыз, жомарт.</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Кеңестер бергенді ұнатады.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 көрсеткісі келеді .</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Бастықтық – жарлықшыл.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Билеп-төстеп қалған.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Мақтаншақ.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Мастанған және тәкәппарлау.</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Тек өзін ғана ойлайды.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Қу және есепшіл.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Басқалардың қателеріне шыдамсыз.</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Пайдакүнем.</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Ашық.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Жиі қатал қабақты.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Ызалы.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Шағымданғыш.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Қызғаншақ.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Өкпені ұзақ сақтайды.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кінәлауға, жазалауға бейім.</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Ұялшақ.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Ынжық, босбелбеу.</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Момын.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Тәуелді, жалтақ.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Бағынышты болғанды ұнатады.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Шешім қабылдағанды басқаларға береді.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Қиын жағдайларға тез ұшырайды.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Достарының ықпалына тез түседі.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Кез-келгенге сенуге даяр.</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Барлық нәрсеге талдаусыз жақсы ниетте.</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Барлығына ұнайды.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Барлығын кешіреді.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Шектен тыс ашушылыққа толы.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Жетіспеушілікке төзімді және ақкөңіл.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Қорғауға, жақтауға тырысады.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Табысқа тырысады (ынталанады).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Әркімнен таңдануды күтеді.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Басқаларға билік етеді.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Қатал.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Көрсеқызар (Адамдарды жеке қасиетіне қарап емес, шені мен байлығына қарсы тон пішеді).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Мансапқор.</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Өзімшіл.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Суық, мейірімсіз.</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Кекесін, мысқылды.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Ашулы, қатал.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Жиі ызаланғыш.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Сезімсіз, селқос.</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Кекшіл.</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Қарама-қайшылық рухына ену.</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Қиқар.</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Күдікті, сенбейтін.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Жасқаншақ.</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Бағынуға шектен тыс дайындығымен ерекшеленеді.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Жұмсақ денелі, бос.</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Ешкімге қарсылық көрсетпейді.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Жалықтырмайтын.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Қамқорлыққа алғанды ұнатады.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Шектен тыс сенгіш.</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Әркімнің сеніміне кіргісі келеді.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Барлығымен келіседі.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Әрқашан достық қалыпта.</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Барлығын жақсы көреді.</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Ортаға, жан-жағындағыларға өте мейірбан.</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Әркімді жұбатуға тырысады.</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 зиян келсе де басқаларға қамқор.</w:t>
      </w:r>
    </w:p>
    <w:p w:rsidR="006C727A" w:rsidRPr="006C727A" w:rsidRDefault="006C727A" w:rsidP="006C727A">
      <w:pPr>
        <w:numPr>
          <w:ilvl w:val="0"/>
          <w:numId w:val="1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Шектен тыс қайырымдылығымен адамдарды бұзады.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Тестің  кілті: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3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7"/>
        <w:gridCol w:w="975"/>
        <w:gridCol w:w="1132"/>
        <w:gridCol w:w="1132"/>
        <w:gridCol w:w="1132"/>
        <w:gridCol w:w="1261"/>
        <w:gridCol w:w="1267"/>
        <w:gridCol w:w="1154"/>
      </w:tblGrid>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113</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82</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114</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51</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67</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115</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36</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68</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84</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116</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69</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117</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118</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55</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87</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119</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8</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56</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72</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88</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120</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89</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105</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121</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74</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106</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122</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123</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92</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124</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45</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61</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77</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109</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125</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46</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78</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94</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126</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47</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63</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79</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111</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127</w:t>
            </w:r>
          </w:p>
        </w:tc>
      </w:tr>
      <w:tr w:rsidR="006C727A" w:rsidRPr="006C727A" w:rsidTr="006C727A">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tc>
        <w:tc>
          <w:tcPr>
            <w:tcW w:w="9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48</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64</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112</w:t>
            </w:r>
          </w:p>
        </w:tc>
        <w:tc>
          <w:tcPr>
            <w:tcW w:w="11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128</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Өңдеу көрсеткіші: Әрбір қатарда жауаптар саны түзілген  Сандық қатар болып келуіне байланысты әр қатардағы сан сол деңгейдің тұсымен ұпай саны беріледі. Нәтиже деңгей сәйкестігіне қарай  есептеледі.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1-деңгей-0-6 ұпайға (әлсіз көрінген);</w:t>
      </w:r>
    </w:p>
    <w:p w:rsidR="006C727A" w:rsidRPr="006C727A" w:rsidRDefault="006C727A" w:rsidP="006C727A">
      <w:pPr>
        <w:numPr>
          <w:ilvl w:val="0"/>
          <w:numId w:val="1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2-деңгей-7-11 ұпайға (орташа көрінгені);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3-деңгей-12-16 ұпайға ( күшті көрінген);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 көрсеткіштері: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1.Басымшылық:  билікке құштар, елдің көзіне түскенді ұнататын,  табысты болумен қатар орынға  ие болуды қалайтын,күресшіл,агрессиялы ,менменшіл көшбасшы типі.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2.Өзіне сенімді: Дарашылдық, тәуелсіз, шешімде менмен ( белсенді бағытын  көрсетуі :өзіне пайда әкелетін іске ,өте іскерлікпен кіріседі, ал қалғандарына немқұрайды көз-қараста ) адамдармен қарым-қатынаста  мәмлеге келе алады (жеке басына қажетті кезде төмендей және жағдайын ,тыныштығын бұзса  қарсыласа да алады) сондай-ақ көшбасшы ,атақ құмар.</w:t>
      </w:r>
    </w:p>
    <w:p w:rsidR="006C727A" w:rsidRPr="006C727A" w:rsidRDefault="006C727A" w:rsidP="006C727A">
      <w:pPr>
        <w:numPr>
          <w:ilvl w:val="0"/>
          <w:numId w:val="1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Кертартпа :(қатал) ерік –жігерлі, мақсатына жетуде барлық құралдарды пайдаланады,тік мінезді  ,ашық және бірбеткей.Қарсыластық танытса ашушаң, кекшіл мәмлеге келе алмайтын ,принципшіл авторитарлы стилде, эмпатия жеткіліксіз , күштеу көз-қарасында.</w:t>
      </w:r>
    </w:p>
    <w:p w:rsidR="006C727A" w:rsidRPr="006C727A" w:rsidRDefault="006C727A" w:rsidP="006C727A">
      <w:pPr>
        <w:numPr>
          <w:ilvl w:val="0"/>
          <w:numId w:val="1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Жағымсыз ; көшбасшылыққа ұмтылуда сәтсіздік,сенімсіз, кез-келген әсерге қарсылық туғызады,( өз көз-қарасында қалады); көш басшылармен сөзге келеді,ол    басқару емес қорғану деңгейіндегі күрес. Құпия  түрде көкіректік ,кектену, қызғану, күмәндану, өкпелеу, өзінше жындану болады.</w:t>
      </w:r>
    </w:p>
    <w:p w:rsidR="006C727A" w:rsidRPr="006C727A" w:rsidRDefault="006C727A" w:rsidP="006C727A">
      <w:pPr>
        <w:numPr>
          <w:ilvl w:val="0"/>
          <w:numId w:val="1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Жұмсақтық : толымсыздық  өз кінәсін түсіну,әлеуметтік ортаға бейімсіз келуі өзіндік бағаны  зиянды қолдану,құлшыныс көрсетпей өзіне күш сала білмеу,момын және қорқақ.</w:t>
      </w:r>
    </w:p>
    <w:p w:rsidR="006C727A" w:rsidRPr="006C727A" w:rsidRDefault="006C727A" w:rsidP="006C727A">
      <w:pPr>
        <w:numPr>
          <w:ilvl w:val="0"/>
          <w:numId w:val="1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Тәуелділік: есеймеген , дербестік жоқ, өзін бір тұста жоғалтып алғандай сезінеді. Күшті адамдар қолдауын іздейді  және көмегін күтеді.</w:t>
      </w:r>
    </w:p>
    <w:p w:rsidR="006C727A" w:rsidRPr="006C727A" w:rsidRDefault="006C727A" w:rsidP="006C727A">
      <w:pPr>
        <w:numPr>
          <w:ilvl w:val="0"/>
          <w:numId w:val="1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Конформизм: қоғамдық пікірден сескеніп,  қоршаған ортаға қарай бейімделе отырып , қолдау табу жолын қарастырады , оған өзін сендіре алады. .Топта  бәрімен тіл табысқыш ,көшбасшымен әріптес, егер өзі көшбасшы болса демократиялық стильде басқарады, әлеуметтік ортаға бағыттала экстровертті тип.</w:t>
      </w:r>
    </w:p>
    <w:p w:rsidR="006C727A" w:rsidRPr="006C727A" w:rsidRDefault="006C727A" w:rsidP="006C727A">
      <w:pPr>
        <w:numPr>
          <w:ilvl w:val="0"/>
          <w:numId w:val="1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Қайырымды:эмпатиялы, елдің мінез-құлқын түсініп ,сезімтал бірге бөлісе алады,өзін  ортада көрсете алады .Елдерге аналық жүрекпен қарайтын,әлсіз және қорғаушысы жоқтарға  қол ұшын бере алады ,жауапкершілікпен кез-келген іс-әрекетті  орындайды ,қоршаған орта пікірімен санасады.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  “Сіз қайырымды адамсыз ба”</w:t>
      </w:r>
    </w:p>
    <w:p w:rsidR="006C727A" w:rsidRPr="006C727A" w:rsidRDefault="006C727A" w:rsidP="006C727A">
      <w:pPr>
        <w:numPr>
          <w:ilvl w:val="0"/>
          <w:numId w:val="16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Ұсақ түйекке бола сіз тез ашуланасыз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2.Дене жағынан күшті адамды ашуландырып аламын деп қорқасыз ба?</w:t>
      </w:r>
    </w:p>
    <w:p w:rsidR="006C727A" w:rsidRPr="006C727A" w:rsidRDefault="006C727A" w:rsidP="006C727A">
      <w:pPr>
        <w:numPr>
          <w:ilvl w:val="0"/>
          <w:numId w:val="16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Өзіңізге көңіл аудару үшін ұрыс шығарасыз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4.Өміріңізге қауіпті болса да, сіз қатты жылдамдықпен көлік    жүргізгенді    ұнатасыз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5.Ауырғанда дәріге қызығасыз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6.Сізге қажет нәрсеге қол жеткізу үшін барлық іске бара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7.Сіз үлкен иттерді ұнатасыз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8.Сіз бір кездері атақты болуға сенімдісіз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9.Егер ұтылып бара жатсаңыз өз-өзіңізді дер кезінде тоқтата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10.Сіз аш болмасаңыз да көп тамақтануға үйренгенсіз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11.Сізге не сыйлайтынын алдын ала білгенді ұнатасыз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 енді санаймыз.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 сұрақтың дұрыс жауабына 2 және 10-ға 1  ұпайдан қойыңыз, сұрақтың дұрыс емес жауабына – 1,3,4,5,6,8,9,11,12,1 ұпай қойыңыз.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Дайынсыз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Ұпайдың санын есептеп болсаңыз жауабына қараңыз.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8  ұпайдан жоғары жинасаңыз, онда – сіздің ақылыңыз мол. Сіз қайырымдысыз. Сіздің талап етуіңіз байыпты. Бұл адамдармен қарым-қатынасты жеңілдетеді, өмірді жақсы көрінісінен тануға мүмкіндік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4-тен 8-ге дейінгі  ұпай аралығында – алтын орта. Сізде керемет сезім бар. Сіз өз мүмкіншілігіңізді тура білесіз, және аспандағы тырналарды ұстаймын деп талпынбайсыз. Адамға таң қалдыратындай әсер беретін сізде азғана жетістік бар.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ұпайдан  кем болса – бірақ нәрсені айтуға болады. Сіз еш нәрсені талдамайтын адамсыз. Сізге әрқашанда бәрі аз. Сіз қанағаттанбайтындықтан кейде өзіңізді бақытты сезінесіз.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Біздің  ұсынысымыз: өмірде ұсақ-түйек нәрсеге  қуана білуді үйрену қажет, бұл сізге байсалды болуыңызға көмектеседі.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Эгоцентризмді анықтауға арналған әдістеме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Күні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Аты-жөні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Шарты: «Төмендегі аяқталмаған сөйлемдерді аяқтаңыз».</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Осындай оқиғада...</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Бәрінен де оңай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Ештеңеге қарамастан...</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Неғұрлым ұзақ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...салыстырғанда...</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Әркім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Өкінішке орай...</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Нәтижесінде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Егер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бірнеше жыл бұрын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Ең қажетті, ол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Тек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Іс жүзінде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негізгі мәселе ол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Өтірік, өйткені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...сондай күн туар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Ең үлкен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Ешқашан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...негізінде...</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Қайдан, мүмкін болуы...</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Басты, ол...</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жылдан кейін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Өткенде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 уақытта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іс еді.</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Ең тамаша...</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Көңілге алып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болмаса....</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Әрқашан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Мүмкіндік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...жағдайда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Әншейінде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керек болса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Осыған дейін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...үшін дағдай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Бәрінен де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Соның есебінен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Таяу уақыттан бері ....</w:t>
      </w:r>
    </w:p>
    <w:p w:rsidR="006C727A" w:rsidRPr="006C727A" w:rsidRDefault="006C727A" w:rsidP="006C727A">
      <w:pPr>
        <w:numPr>
          <w:ilvl w:val="0"/>
          <w:numId w:val="1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Тек сол уақыттан...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өңдеу үшін төмендегі кестеде көрсетілген сыныптардың ерекшеліктерін ескеру қажет. Әр сыныптағы ұлдар мен қыздардың да ерекшеліктерін ескерген жөн.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Өңдеудің мақсаты – тұлғаның бағыты (мінез-қүлық, интеллектілік, эмоциялық эгоцентризм) туралы мәлімет алу үшін эгоцентризм индексін алу. Егер сарапталушы тапсырманы аяғына дейін орындаса, онда өңдеудің мәні бар. Тестілеу үрдісін жүргізу барысында барлық сөйлемдердің аяқталғаны жөн. Егер аяқталған сөйлем 10-нан аспаса, мұндай жұмысты өңдеудің қажеті жоқ деуге болады. Эгоцентризм индексі субъектінің өзі туралы мәлімет арқылы анықталады, яғни «мен», «маған», «менің», «мені» және тағы басқа есімдік – сөздер арқылы. Сондай-ақ кейде есімдік ашық қолданылмай, жасырын түрде айтылатындары да ескеріледі.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Кілті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Сынып           жыныс           Төменгі деңгей            Орта деңгей           Жоғарғы деңгей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5                   ұл                        0-9                         10-25                          26-40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қыз                      0-8                         9-24                            25-40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                   ұл                         0-11                                   12-27                          28-40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қыз                      0-10                                   11-26                          27-40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7                   ұл                         0-13                                   14-28                          29-40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қыз                      0-14                                   15-26                          27-40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8                   ұл                         0-13                                   14-28                          29-40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қыз                      0-9                         10-23                          27-40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9                   ұл                         0-8                         9-22                            23-40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қыз                      0-9                         10-23                          24-40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10                 ұл                         0-7                         8-20                            21-40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қыз                      0-8                          9-23                            24-40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11                 ұл                         0-7                         8-20                            21-40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қыз                      0-7                         8-21                            22-40</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Аяқталмаған сөйлемдер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Мақсаты: балаларға сөйлемдерді аяқтату.</w:t>
      </w:r>
    </w:p>
    <w:p w:rsidR="006C727A" w:rsidRPr="006C727A" w:rsidRDefault="006C727A" w:rsidP="006C727A">
      <w:pPr>
        <w:numPr>
          <w:ilvl w:val="0"/>
          <w:numId w:val="16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ойымша, жақсы оқушы дегеніміз, ол -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ойымша, жаман оқушы дегеніміз, ол - ...</w:t>
      </w:r>
    </w:p>
    <w:p w:rsidR="006C727A" w:rsidRPr="006C727A" w:rsidRDefault="006C727A" w:rsidP="006C727A">
      <w:pPr>
        <w:numPr>
          <w:ilvl w:val="0"/>
          <w:numId w:val="16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Бәрінен де менің жақсы көретінім, мұғалімнің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Бәрінен де менің жек көретінім, мұғалімнің ...</w:t>
      </w:r>
    </w:p>
    <w:p w:rsidR="006C727A" w:rsidRPr="006C727A" w:rsidRDefault="006C727A" w:rsidP="006C727A">
      <w:pPr>
        <w:numPr>
          <w:ilvl w:val="0"/>
          <w:numId w:val="16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Мектепті мен жақсы көремін, өйткені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Мектепті мен жек көремін, өйткені...</w:t>
      </w:r>
    </w:p>
    <w:p w:rsidR="006C727A" w:rsidRPr="006C727A" w:rsidRDefault="006C727A" w:rsidP="006C727A">
      <w:pPr>
        <w:numPr>
          <w:ilvl w:val="0"/>
          <w:numId w:val="17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қалайтыным мектепте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қаламайтыным мектепте ...</w:t>
      </w:r>
    </w:p>
    <w:p w:rsidR="006C727A" w:rsidRPr="006C727A" w:rsidRDefault="006C727A" w:rsidP="006C727A">
      <w:pPr>
        <w:numPr>
          <w:ilvl w:val="0"/>
          <w:numId w:val="17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сабақта қызықты болар еді, егер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сабақта қызық болмас еді, егер ...</w:t>
      </w:r>
    </w:p>
    <w:p w:rsidR="006C727A" w:rsidRPr="006C727A" w:rsidRDefault="006C727A" w:rsidP="006C727A">
      <w:pPr>
        <w:numPr>
          <w:ilvl w:val="0"/>
          <w:numId w:val="17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қиын тапсырмаларды жиі таңдаймын, себебі...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жеңіл тапсырмаларды жиі таңдаймын, себебі ...</w:t>
      </w:r>
    </w:p>
    <w:p w:rsidR="006C727A" w:rsidRPr="006C727A" w:rsidRDefault="006C727A" w:rsidP="006C727A">
      <w:pPr>
        <w:numPr>
          <w:ilvl w:val="0"/>
          <w:numId w:val="17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ойымша, жақсы мұғалім ол - ...</w:t>
      </w:r>
    </w:p>
    <w:p w:rsidR="006C727A" w:rsidRPr="006C727A" w:rsidRDefault="006C727A" w:rsidP="006C727A">
      <w:pPr>
        <w:numPr>
          <w:ilvl w:val="0"/>
          <w:numId w:val="17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кішкентай кезімде ойлайтынмын, мектепте...</w:t>
      </w:r>
    </w:p>
    <w:p w:rsidR="006C727A" w:rsidRPr="006C727A" w:rsidRDefault="006C727A" w:rsidP="006C727A">
      <w:pPr>
        <w:numPr>
          <w:ilvl w:val="0"/>
          <w:numId w:val="17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үлкен болып өскенде балаларыма мектепке.... деп айтамын.</w:t>
      </w:r>
    </w:p>
    <w:p w:rsidR="006C727A" w:rsidRPr="006C727A" w:rsidRDefault="006C727A" w:rsidP="006C727A">
      <w:pPr>
        <w:numPr>
          <w:ilvl w:val="0"/>
          <w:numId w:val="17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 де мұғалім болсам...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М.Рокичтың құндылықты анықтау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18 түрлі құнды нәрселердің тізімі берілген. Сіздің мақсатыңыз өз өміріңізде басшылыққа алатын прициптер негізінде олардың мәнділігі бойынша ретімен белгілеу. Ең алдымен, тізіммен мұқият танысып, сіз үшін аса мәнді болып табылатын құндылықты таңдайсыз. Бірінші орынға  соны қоясыз, сонан соң екіншіні таңдайсыз да оны белгілейсіз. Маңыздылығы аз болып саналатындар, ең соңғы 18-орынды иемденеді.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Асықпай, ойланып жұмыс істеңіз. Егер жұмыс барысында алғашқы пікіріңізді өзгерткіңіз келсе, онда оны жөндеуге мүмкіндігіңіз бар. Соңғы нәтиже шын позицияңызды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тізімі</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Белсенді іс-әрекетке толы өмір (өмірдің эмоциялық жағынан толысуы);</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өмірге қажетті даналық (өмір тәжірибесінен жинақталған толық, ұғынықты пікірлер мен оның дұрыс мағынасы);</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денсаулық (дененің саулығы және психикасының дұрыс қалпы);</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қызғылықты жұмыс;</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табиғат пен өнер сұлулығы (табиғат пен өнердегі сұлулыққа әсерлену);</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махаббат (сүйіктіңмен рухани және тән жарасымдылығы);</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материалдық жағынан қамтамасыз етілген тұрмыс (материалдық жетіспеушіліктің болмауы);</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адал да сенімді жақсы достардың болуы;</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қоғам тарапынан мойындалу (өзін қоршаған ортасының сый-құрметі);</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таным (өз білімін, ой-өрісін, жалпы мәдениеттілігін, интеллектілікі дамуын кеңейтудегі мүмкіндігі);</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нәтижелі өмір (өз мүмкіндіктерін, күші мен қабілеттерін кең көлемде толығымен пайдалану);</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даму (өзінің білімін арттыру, дене және рухани жағынан ұдайы жетілдіру);</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ойын-сауық, көңіл көтеру (ұнамды, жеңіл-желпі уақыт өткізу, міндеттің жүктелмеуі);</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ерік бостандығы (дербестік, пікірлер мен іс-қылықтардағы өзбеттілік);</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өзге адамдардың бақыты (басқа да адамдардың, барша халықтың, бүкіл адамзаттың тұрмыс жағдайының жақсаруы, дамуы мен жетілуі);</w:t>
      </w:r>
    </w:p>
    <w:p w:rsidR="006C727A" w:rsidRPr="006C727A" w:rsidRDefault="006C727A" w:rsidP="006C727A">
      <w:pPr>
        <w:numPr>
          <w:ilvl w:val="0"/>
          <w:numId w:val="17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өз-өзіне нық сенімділік (ішкі үйлесушілік, ішкі қарама-қайшылық пен күдіктің болмауы);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тізімі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жинақтылық (тазалық), нәрселерді ретпен ұстаудағы ептілік, іс бабындағы тәртіптілік;</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тәрбиелік (өзін жақсы ұстаудың үлгісі);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жоғарғы мүдделер (өмірге жоғары талап қоюшылық және жоғарғы талаптарға әрекеттену);</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шаттанушылық (әзіл-қалжыңды ұнатуы);</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ұқыптылық (тәртіптілік);</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тәуелсіздік (дербес, батыл әрекет ету қабілеті);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өзінің және басқалардың кемшіліктерімен келіспеушілігі;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білімдарлық (білімнің кеңдігі, жоғары мәдениеттілігі);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жауапкершілік (парыз сезімі, айтқан сөзінде тұра білуі);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ақыл-парасаттылық (дұрыс және жүйелі ойлау шеберлігі, ойластырылған орынды шешімдерді қабылдау);</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өзін-өзі бақылау (байсалдылық, өзін ұстай білушілік);</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өзінің пікірін, көзқарасын қорғаудағы батылдық;</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мықты еріктілік (айтқанын орындамайтын қоймау ептілігі, қиыншылықтардан тайсалмау);</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шыдамдылық (басқалардың көзқарасы мен пікірлерін, кемшіліктері мен қателіктерін кешіре білушілік);</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дүниеге көзқарастың кеңдігі (біреудің көзқарасымен санасып, оны ұғына білушілік, басқа да әр түрлі талғамдарды, дәстүрлерді, әдет-ғұрыптарды сыйлаушылық);</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адалдық (ақиқаттық, шыншылдық);</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іс атқарудағы тиімділік (еңбек сүйгіштік, жұмыстың өнімділігі);</w:t>
      </w:r>
    </w:p>
    <w:p w:rsidR="006C727A" w:rsidRPr="006C727A" w:rsidRDefault="006C727A" w:rsidP="006C727A">
      <w:pPr>
        <w:numPr>
          <w:ilvl w:val="0"/>
          <w:numId w:val="17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кішіпейілділік (қамқоршылық).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мінезіңіз  қайратты ма , әлде әлсіз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Өмірдің келісімі бойынша әйел бұл – жеңіл, жұмсақ, өзіне көңіл аудара білетін тұлға.Ал ер адам – күшті, ақылды, ерікті тұлға.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Өмірде екеуі екі түрлі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Мына сұрақтарға “иә” немесе “жоқ”  деп жауап берсеңіз болғаны  мінезіңіздің қандай екенін анықтауға мүмкіндігіңіз бар.</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жағдай туса ортада бірінші болып скрипка ойнауды жақсы көремін.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Қиын жағдайда немесе келіспей қалған жағдайда ең жақын адамнан көмек күтемін.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Кез – келген жағдайда қиналмай шешім қабылдаймын.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өзіме келетін қиындықтардан жолын тауып шыға аламын.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Өзімнің беделім үшін тұра аламын.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Мен өзімнің сыртқы көрінісім әдемі болу үшін талаптанамын және содан мен қанағаттанамын.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Әдеттегі болатын жағдайға өзімді дайындаймын.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Әруақытта ер адамға (әйелге) наздану.</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Үлкен психикалық күшті иеленіп және тәуелсіз әсер етемін.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Өзіммен бірге барлық уақытта айна ұстап жүремін.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Ұзақ уақыт өкпелеп және соған есесін қайтаруды білемін.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Кез-келген жағдайда қатал болып қалмаймын.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Махаббат бұл өзгермейтін сезім, бірақ сыртқы құбылыстың өзгеруін керек етпейді деп санаймын.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арманшылмын.</w:t>
      </w:r>
    </w:p>
    <w:p w:rsidR="006C727A" w:rsidRPr="006C727A" w:rsidRDefault="006C727A" w:rsidP="006C727A">
      <w:pPr>
        <w:numPr>
          <w:ilvl w:val="0"/>
          <w:numId w:val="17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мінезім әкемнің мінезіне ұқсайды.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Қорытынды бойынша: әрбір тақ саны бар сұрақтарға “иә” деп жұп саны бар сұрақтарға “жоқ” деп жауап берсеңіз 10 ұпай аласыз. Әрбір сұрақ белгісін қойған жерге  5 ұпай қойылады.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100-150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Психалық түрде сіз 100 пайыз ерсіз. Сіздің күшті жақтарыңыз – шешім қабылдағыштығыңыз, өз бетімен өмір сүретініңіз, тәуелсіздігіңіз. Сіз басқа адамға тірек бола аласыз және өмірдің мағынасын түсінесіз.Сіздің өмірдегі ұстанымыңыз – басқа адамның өзіңізді сыйлауы әсер етеді. Егер сіз ер кісі болсаңыз, сіздің жауаптарыңыз сіздің жеке басыңыздың батылдығын көрсетеді,ал егер әйел адам болсаңыз – онда барынша өзіңізбен өзіңіз екенсіз.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50 – 99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Мүмкін өмірдегі кейбір жағдайлар сізден өзіңіздің еркіңізден тыс жағдайларды талап етеді, сонымен қатар үлкен психикалық икемделу бар  сіз өмірдегі барлық жағдайларға ортақ келісімге келе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 – 49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психикалық түрде 100 пайыздық әлсізсіз. Қазіргі уақытта мұндай адамдар аз кездеседі. Егер сіз үй шаруашылығымен айналысуды, тамақ дайындауды, ұнататын болсаңыз – онда әрбір ер кісінің арманындағы  адамсыз. Нағыз ер адам сіз қандай болсаңыз сол қалпында қабылдайды және сүйеді. Егер сіз ер адам болсаңыз сіздің жағдайыңыз таңқаларлықтай емес ( қарапайым).</w:t>
      </w:r>
    </w:p>
    <w:p w:rsidR="006C727A" w:rsidRPr="006C727A" w:rsidRDefault="006C727A" w:rsidP="006C727A">
      <w:pPr>
        <w:spacing w:before="100" w:beforeAutospacing="1" w:after="100" w:afterAutospacing="1" w:line="240" w:lineRule="auto"/>
        <w:outlineLvl w:val="3"/>
        <w:rPr>
          <w:rFonts w:ascii="Arial" w:eastAsia="Times New Roman" w:hAnsi="Arial" w:cs="Arial"/>
          <w:b/>
          <w:bCs/>
          <w:color w:val="333333"/>
          <w:sz w:val="18"/>
          <w:szCs w:val="18"/>
          <w:lang w:eastAsia="ru-RU"/>
        </w:rPr>
      </w:pPr>
      <w:r w:rsidRPr="006C727A">
        <w:rPr>
          <w:rFonts w:ascii="Arial" w:eastAsia="Times New Roman" w:hAnsi="Arial" w:cs="Arial"/>
          <w:b/>
          <w:bCs/>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36.                 Сіз белсенді адамсыз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Адамдар  жеке өзіне  сәйкес , өз белсенділігін бағалай алады. Сонымен қатар табиғаттан дарыған белсенділікті көрсете алмайды және оның бар екенін білмейді. Осы тест сұрақтарына жауап берсеңіз ,сіз өз белсенділігіңізді  біле аласыз.</w:t>
      </w:r>
    </w:p>
    <w:p w:rsidR="006C727A" w:rsidRPr="006C727A" w:rsidRDefault="006C727A" w:rsidP="006C727A">
      <w:pPr>
        <w:numPr>
          <w:ilvl w:val="0"/>
          <w:numId w:val="17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белгілі бір қоғамдағы жетістік және “мектеп өмірі” адам дамуы үшін жағымды қажет екендігіне көзіңіз жете 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Иә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2.Жарыс, күрес кезінде өзіңізді жақсы сезінесіз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жоқ</w:t>
      </w:r>
    </w:p>
    <w:p w:rsidR="006C727A" w:rsidRPr="006C727A" w:rsidRDefault="006C727A" w:rsidP="006C727A">
      <w:pPr>
        <w:numPr>
          <w:ilvl w:val="0"/>
          <w:numId w:val="17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Мына саяси қолбасшылардың қызметінің қайсысын мәнді деп есептейсіз?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тәжірбиелік тапсыраларды жүзеге асыру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адамгершілікті және азаматтық құқықты қорғауға бағытталған әрекет</w:t>
      </w:r>
    </w:p>
    <w:p w:rsidR="006C727A" w:rsidRPr="006C727A" w:rsidRDefault="006C727A" w:rsidP="006C727A">
      <w:pPr>
        <w:numPr>
          <w:ilvl w:val="0"/>
          <w:numId w:val="17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Біздің әрекетте уақыт сақталуы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діни жағдайлармен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ә) ғажап ойлармен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материалдық ойлармен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барлық ортақ шешіммен</w:t>
      </w:r>
    </w:p>
    <w:p w:rsidR="006C727A" w:rsidRPr="006C727A" w:rsidRDefault="006C727A" w:rsidP="006C727A">
      <w:pPr>
        <w:numPr>
          <w:ilvl w:val="0"/>
          <w:numId w:val="18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өзіңізге дос таңдар болсаңыз...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кәсіпқой, жұмыскер адамды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ә)арманшыл, ойланғыш адамды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б)жетекшілікке және ұйымдастырышылыққа бейім адамды</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Алда кездесетін қиыншылықтарды жеңуге сіздің күш қуатыңыз жете ме?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Өзіңізді белсенді уақытта өмір сүріп жатырмын ба деп ойлайсыз ба?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отқа қарағанды ұнатасыз ба?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аталған жұлдызнамада туылдыңыз ба (тоқты, арыстан, мерген)?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өзіңіздің сұранысыңызды орындау мүмкін еместігін біле отырып, жеңіл қабылдай аласыз ба?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Сөзшеңсіз бе?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әрбір жол мақсатқа апарады деген ұстаныммен өмір сүресіз бе? Иә жоқ</w:t>
      </w:r>
    </w:p>
    <w:p w:rsidR="006C727A" w:rsidRPr="006C727A" w:rsidRDefault="006C727A" w:rsidP="006C727A">
      <w:pPr>
        <w:numPr>
          <w:ilvl w:val="0"/>
          <w:numId w:val="18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шапшаң іс - әрекетті қажет етесіз бе? Иә                     жоқ</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Енді  ұпайымызды  санайық.</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1245"/>
        <w:gridCol w:w="1245"/>
        <w:gridCol w:w="1230"/>
        <w:gridCol w:w="164"/>
        <w:gridCol w:w="1245"/>
        <w:gridCol w:w="1245"/>
        <w:gridCol w:w="1290"/>
      </w:tblGrid>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иә</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Жоқ</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ә</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Б</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в</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3</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7</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8</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9</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12</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13</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45 –65 ұпай жинасаңыз: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көңілді мінезіңізбен ерекшеленесіз. Сізде белгілі бір жетекшілік қабілет бар. Біреуге тәуелді болғанды жаныңыз сүймейді. ( М: басшыларды). Сіз айналаңыздағыларды тез шешім қабылдауыңызбен таң қалдырасыз.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Егер сіз  0 – 45 ұпай жинасаңыз: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өкінішке орай сіздің қуатыңыздың  сапасы күшті болып табылмайды. Сіздің шаршауыңыз тез, өзіңізге ешқандай жауапкершілік артпайсыз, өз ойыңызды ішіңізде сақтайсыз. Сіз шешім қабылдауды өте үлкен еңбекпен қабылдайсыз.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37.                 Тест   “Сіз ашуланшақ адамсыз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 мінезінің көп қырлары негізінен қоршаған ортамен анықталады. Адам жүйкесі тез қажиды. Ондай кезде адам еш нәрсені жақтырмай, тым ашуланшақ болып кетеді. Ол тек басқа адамдар үшін ғана емес, өзіміз үшін де жағымсыз құбылыс болып табылады.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Мұндай жағдайда біз өзімізді жеңе аламыз ба?  Жауапты сәтте біз өз іс-әрекетімізді қалай басқарамыз? Оны келесі тест сұрақтарына жауап беру  арқылы  анықтауға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 санын санау жүйесі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“өте” жауабы –3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онша емес” жауабы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ешқашан” жауабы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Сұрақтар</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кез – келген адамның ақыл айтуын жақтырмайсыз;</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әңгімелесіп отырған адамның иіс –суының иісін …</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Кез-келген адам басқа адамдардың алдында ұялмай, көпшілік алдында тырнағын тістелесе…</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Біреудің сіз жақа қарап жөтелуін…</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отырған ортадағы кез-келген адамның себепсіз күлуін…</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Достарыңыздың кездесуге кешігіп келуін…</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ешқандай пайдасыз және қызықсыз сыйлық сыйланса…</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оқығыңыз келген газет бетінің мыжылуы…</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Қоғамдық көліктегі адамдардың дауыстап сөйлеуін…</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әңгімелесіп отырған адам ғылыми немесе шетел сөздерін жиі , әрі өте көп пайдаланса…</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Әңгіме барысында әңгімелесуші адамның мимикалық қимылдарды пайдалануын…</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көргіңіз келген фильмнің сюжеті немесе оқығыңыз келген кітаптың сюжеті алдын ала айтылып қойылса…</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Кинотеатрдағы көршілеріңіздің бірі фильмнің сюжетін дауыстап талқыласа немесе конфет қағазын шықырлатса…</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Әңгімелесуші адамыңыздың сізге жақындауы…</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Көшедегі  әйел адамның темекі шегіп тұрғанын…</w:t>
      </w:r>
    </w:p>
    <w:p w:rsidR="006C727A" w:rsidRPr="006C727A" w:rsidRDefault="006C727A" w:rsidP="006C727A">
      <w:pPr>
        <w:numPr>
          <w:ilvl w:val="0"/>
          <w:numId w:val="18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Жасы егде әйелдің асыра боянуын…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Жауаптар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 саныңызды санап, қорытынды жауаппен танысыңыз.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49 ұпайдан жоғары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шыдамды және сабырлы адамдар қатарына қосуға  болмайды. Сіз бәрін жақтырмайсыз. Егер ашуыңызға тиетін құбылыстар жақын арада жоқ болса, сіз оны қоршаған ортадан іздей бастайсыз. Мұндай жағдайда асқазан қорытуыңыз нашарлап ,тіпті бас ауруына шалдығуыңыз  да ғажап емес. Сіз тым ашуланасыз. Сіздің жүйке жүйесін тепе – теңдік қалпынан ауытқыған, сіз өзіңіз үшін де, қоршаған орта үшін де зиян келтіруіңіз мүмкін.  Осы туралы ойланыңыз.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13-49 ұпайға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көбірек тараған адамдар тобына кіресіз. Сіз тек жақтыруға болмайтын құбылыстарды жақтырмайсыз.  Жеке және тұрмыстық келіспеушіліктен жау шаптырмайсыз. Бұл мінезіңіз мақтауға тұрарлық. Жағымсыз іс-әрекеттерді ұмыттыратын  “тұрақты төзімділігіңіз” бар екен.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 ұпайға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бойыңыздағы шыдамдылық пен сабырлық шексіз. Тіпті бұл сабырлығыңызбен кез-келген адамдарды өзінен  тез шығара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даулы адамсыз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даулы адамсыз ба? Мұны білу үшін ұсынылған тестті пайдаланып, әр сұраққа бір жауап таңдаңыз.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Сұрақтар:</w:t>
      </w:r>
    </w:p>
    <w:p w:rsidR="006C727A" w:rsidRPr="006C727A" w:rsidRDefault="006C727A" w:rsidP="006C727A">
      <w:pPr>
        <w:numPr>
          <w:ilvl w:val="0"/>
          <w:numId w:val="18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Қоғамдық көлікте дауысты қатты шығарып әңгіме айтыла бастады. Сіздің реакцияңыз?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қатыспаймын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өзім дұрыс деп тапқан жақтасым туралы қорғаймын.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белсене араласамын.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Достарыңызды жиналыстарда сынға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егер орынды негіз болса ғана.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кінәлілерді ғана емес, олардың қорғаушыларын да сынға аламын.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3)Достарыңызбен жиі бәстесесіз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өкпелемейтін адамдар болса ғана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принципиальды мәселелер болса ғана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талас – менің стихиям.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 Егер сізден бұрын біреу кезексіз өтсе қалай қарайсыз?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ішімнен ашуланамын, бірақ үндемеймін.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ескерту жасаймын.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алдына қарай өтіп, тәртіп сақтауды қадағалап тұрамын.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 Үйде түскі асқа сізге тұздалмаған тамақ берілді. Сіздің реакцияңыз?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болмайтын нәрсеге ұрыс шығармаймын.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жәй ғана ескерту жасаймын.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қатты ескерту жасаймын, мүмкін тамақтан бас тартамын.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 Егер көшеде, көлікте сіздің аяғыңызды басып кетті. Сіздің реакцияңыз?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оған ашуланып бір қараймын.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жәй ғана ескерту жасаймын.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дөрекі сөзбен айтып тастаймын.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 Жақындарыңыздың бірі сізге ұнамайтын зат сатып алды…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үндемеймін.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әдептен озбай жәй ғана өз ойымды айтумен шектелемін.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ұрыс шығарамын.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 Ойында жеңіліп қалдыңыз. Мұны қалай қабылдайсыз?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сыртымнан бір қалыпты білдірмегенмен , ішімнен енді мұндай ойынға қатыспауға өзіме сөз беремін.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болған нәрсеге әзілмен қараймын.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жеңіліс менің көпке дейін көңілімді бұзады.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Енді жинаған ұпай санын есептеңіз: әрбір «а»-4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әрбір «б» -2 ұпай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әрбір «в»-0 ұпай қойып шығыңыз.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22-32 ұпай.  Сіз әдепті адамсыз, талас пен қақтығыстан, сынды жағдайлардан қашқақтайсыз.  Платон:  «менің досым, бірақ маған ақиқат қымбат» сөзі сізге ешқашан ұран болған емес. Сізді сондықтан болар жағдайға тез бейімделетін, икемді адам деп санайды. Егер жағдай приципшілікті талап ететін болса , батыл болғаныңыз жөн.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10-нан-20 ұпайға дейін. Көптеген адамдар сізді даулы адам деп санайды. Шын мәнінде сіз өзге жол болмаған кезде ғана дауласасыз.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жағдайыңызға достарыңызбен қарым-қатынаста қаншалықты зиянын тигізсе де өз пікіріңізден  бас тартпайсыз.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Бірақ еш шектен шығып кетпейсіз. Мұның бәрі сізге деген сыйластыққа әкеледі.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 ұпайдан төмен. Талас пен дау-дамай сіз үшін ауамен тең, сіз мұнсыз өмір сүре алмайсыз. Өзіңізге айтылған сынды естісеңіз оларды сынап, жеп қоюға дейін барасыз. Сіздің әжуаңыз пайдалы іс үшін  емес, сын үшін болған нәрсе.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Табандылықты зерттеу әдістемесі.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Ұялшақтық пен жасқаншақтықты анықтауға арналған әдістеме.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Сұрақтамадағы пікірлерді оқып шығып, келіссеңіз «+» белгісін, келіспесеңіз –«-» белгісін қойыңыз.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Сұрақтама мәтіні.</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Ортада  отырғанда әңгіме тақырыбын табуға қиналамын.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Ортада өзімді ыңғайсыз сезінгендіктен , болмысымдағыдан нашар әсер қалдырамын.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адамдармен бірінші болып сирек сөйлесемін.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 ойымды сөзбен жеткізу қиын болғандықтан әңгімеге басқалар секілді дайындықпен қосылмаймын.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Өзімнің ұялшақтығымды үлкен еңбекпен жиі жасырып қаламын.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 адамдар секілді мен де тез әңгімелесіп кете аламын.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Аз ғана таныс адамдармен әңгімелесу маған қиын.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Өзімнің ұялшақтығымнан көп нәрсені жоғалтам.</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өзімнің төзімділігімнен құқығымды сақтап қалу қиынға соғады.</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Мектепте бүкіл сыныптың алдында сөйлеу маған қиын.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Адамдар жиналып әңгіме айтып отырған бөлмеге қорқынышсыз, ұялусыз кіремін.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жаңа адамдармен танысқанды ұнатамын.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сәл ғана ұяңдау болғым келеді.</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Меніңше жаңа ұжымға тез төселемін.</w:t>
      </w:r>
    </w:p>
    <w:p w:rsidR="006C727A" w:rsidRPr="006C727A" w:rsidRDefault="006C727A" w:rsidP="006C727A">
      <w:pPr>
        <w:numPr>
          <w:ilvl w:val="0"/>
          <w:numId w:val="18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адамдар мені бақылап тұрса, мен өзімді ыңғайсыз сезінемін.</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Нәтижені өңдеу.</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1,2,3,4,5,7,8,9,10,13,15 позициясына «иә» деп  жауап берсеңіз ұпай қойылады,  6,11,12,14  позицияға «жоқ»  деп жауап бергенде ұпай саны шектеледі.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Қорытынды.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Жасқаншақтық, ұялшақтық факторындағы жоғары ұпай ұялшақтықты,  табансыздықты, сенімсіздікті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Мұндай адамдар тәуекелді жағдайлардан қашқақтайды,  қажет уақытында шешім қабылдаудан тайсақтайды немесе оның орындалуын ұзаққа созып жүреді.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38.                 Сіз шешімге  келе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Батылсыздық  адамды  кейде тым қатаң мәселеге әкеліп соғады. Осы тест сұрағына жауап бере отырып сіз өзіңізді жақсы танисыз.Ұсынылған нұсқалардың бірін таңдаңыз.(а,ә,б,в,г,д)</w:t>
      </w:r>
    </w:p>
    <w:p w:rsidR="006C727A" w:rsidRPr="006C727A" w:rsidRDefault="006C727A" w:rsidP="006C727A">
      <w:pPr>
        <w:numPr>
          <w:ilvl w:val="0"/>
          <w:numId w:val="18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үшін адам өмірінде не маңызды: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әуестік;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тілек (ықылас);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қажеттілік.</w:t>
      </w:r>
    </w:p>
    <w:p w:rsidR="006C727A" w:rsidRPr="006C727A" w:rsidRDefault="006C727A" w:rsidP="006C727A">
      <w:pPr>
        <w:numPr>
          <w:ilvl w:val="0"/>
          <w:numId w:val="18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ойыңызша неге адамдар өз жұмысынан басқа жұмысқа ауысады?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жұмысынан шығарылып жіберіледі;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жалақының төмендігінен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басқа жұмыс өзіне лайықты болған соң.</w:t>
      </w:r>
    </w:p>
    <w:p w:rsidR="006C727A" w:rsidRPr="006C727A" w:rsidRDefault="006C727A" w:rsidP="006C727A">
      <w:pPr>
        <w:numPr>
          <w:ilvl w:val="0"/>
          <w:numId w:val="18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Сізде көңілсіз жағдай болған кезде: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сіз мәселені соңына дейін қалдырасыз;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Ә) қаншалықты өзіңіз кінәлі болсаңыз да сіз қажеттілікті талдап шыға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сіз болған оқиғаны ойлағыңыз да келмейді.</w:t>
      </w:r>
    </w:p>
    <w:p w:rsidR="006C727A" w:rsidRPr="006C727A" w:rsidRDefault="006C727A" w:rsidP="006C727A">
      <w:pPr>
        <w:numPr>
          <w:ilvl w:val="0"/>
          <w:numId w:val="18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жұмысты ойдағыдай орындай алмадыңыз делік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өзіңіздің жасыңыздың сай келмейтінін алдын-ала айтып қоясыз;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қорқынышпен сіз шешімді шығарғанша күтесіз;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Сіз мұқият түсіндіруге дайындаласыз.</w:t>
      </w:r>
    </w:p>
    <w:p w:rsidR="006C727A" w:rsidRPr="006C727A" w:rsidRDefault="006C727A" w:rsidP="006C727A">
      <w:pPr>
        <w:numPr>
          <w:ilvl w:val="0"/>
          <w:numId w:val="18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қашанда алға қойған мақсатыңызға жету үшін сол туралы мәліметті кездестіргенде: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жеңілдікті сезінесіз;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қарқынды дұрыс эмоциямен қабылдайсыз;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қарқынды мақсатқа әрдайым тәуелділікпен қарайсыз.</w:t>
      </w:r>
    </w:p>
    <w:p w:rsidR="006C727A" w:rsidRPr="006C727A" w:rsidRDefault="006C727A" w:rsidP="006C727A">
      <w:pPr>
        <w:numPr>
          <w:ilvl w:val="0"/>
          <w:numId w:val="19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ұялшақ, қысылшаң адамдарға не ұсынар едіңіз?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тәуекел етуге жағдайдан қашу;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 бұдан құтылу үшін психологқа барып көмек сұрау;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қысылмайтын, ұялмайтын басқа адамдармен танысуға.</w:t>
      </w:r>
    </w:p>
    <w:p w:rsidR="006C727A" w:rsidRPr="006C727A" w:rsidRDefault="006C727A" w:rsidP="006C727A">
      <w:pPr>
        <w:numPr>
          <w:ilvl w:val="0"/>
          <w:numId w:val="19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Түсінбеушілік жағдайда сіз қандай шара қолданар едңіз?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түсінбеушілік көрсеткен адамдармен сөйлесемін;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хат жазамын;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түсінбеушілікті біреу арқылы шешемін.</w:t>
      </w:r>
    </w:p>
    <w:p w:rsidR="006C727A" w:rsidRPr="006C727A" w:rsidRDefault="006C727A" w:rsidP="006C727A">
      <w:pPr>
        <w:numPr>
          <w:ilvl w:val="0"/>
          <w:numId w:val="19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Сізде қай кезде дұрыс болмаған жағдайда қорқыныш пайда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Сіз үйреншікті нәрсені қате деп қорқасыз;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жазадан қорқасыз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 мәртебеден айырылып қалудан қорқу.</w:t>
      </w:r>
    </w:p>
    <w:p w:rsidR="006C727A" w:rsidRPr="006C727A" w:rsidRDefault="006C727A" w:rsidP="006C727A">
      <w:pPr>
        <w:numPr>
          <w:ilvl w:val="0"/>
          <w:numId w:val="19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біреумен әңгімелескенде: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кейде көз қырыңызды басқа жақа аударасыз;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әңгімелесушінің көзіне тік қарайсыз;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сіз көңіл бөліп тұрсаңыз да көз қиығыңызды басқа жаққа аударасыз.</w:t>
      </w:r>
    </w:p>
    <w:p w:rsidR="006C727A" w:rsidRPr="006C727A" w:rsidRDefault="006C727A" w:rsidP="006C727A">
      <w:pPr>
        <w:numPr>
          <w:ilvl w:val="0"/>
          <w:numId w:val="19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маңызды әңгіме жүргізгеніңізде: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 әңгімелесу ырғағы жай қалпында қалады;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сіз оны да мағынасыз қалдыра бересіз;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Г) сіз ыңғайсызданып уайымдап сөзді қайталай бересіз.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сіздің барлық жауабыңыз А және Д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Сіз  шешімге келе алмайтын адамсыз, бірақ сізді шешімді емес деп те айтуға болмайды. Сіз әрдайым белсенді  және жылдам әрекет жасайсыз. Сізге батыл адамдар ұнайды, олардың қабылдаған шешімдері қорқыныштан емес сақтықтан деп есептейсіз. Сіз кітап оқығанда, фильмдегі ержүрек адамдарды көргенде, өжет адамдарды кездестіргенде солардың орнында болғыңыз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Б және Е жауаптарын таңдасаңыз: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Онда сіз, сөзсіз, шешімді адамсыз. Сіз заттарды тым жиі менсінбей оны ұсақ деп есептейсіз. Бірақ, бұған қарамастан сізді тәуелсіз және қызықты тұлға деп бағалайды. Сізде жауапкершілік және сезімталдық болғандықтан  сізге жиі күрделі тапсырмалар тапсырылады. Бірақ бұл жағдайда сіздің тобыңызда басқа типті адамдар болуы тиіс, аса үлкен белсенді  деңгейде өлшеусіз тапсырманы ойланбастан сіз қабылдай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сіздің барлық жауабыныз Б және В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Онда сіз шешімді қабылдаудан қорқасыз, оқиғаны ойлаудан үрейленесіз. Сіздің психологиялық күйіңізді тұрақты деп айтуға болмайды. Мадақтауға қарағанда сіз көбіне жиі өз іс-әрекетіңізден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сын күтесіз.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Әділдік тесті.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Мұнда 12 әр-түрлі өмірдегі құбылыс берілген.  Мұндай реакцияның үш мүмкіндік нұсқасы бар, соның ішінен зерттеуші өзіне ыңғайлысын таңдауы керек, әрбір таңдап алынған іс-әрекет белгісі ұпай санымен есептеледі. Сол алынған ұпайдың саны бойынша қорытындыланады, адам өзінің жеке басы қаншалықты іскер екенін біледі.</w:t>
      </w:r>
    </w:p>
    <w:p w:rsidR="006C727A" w:rsidRPr="006C727A" w:rsidRDefault="006C727A" w:rsidP="006C727A">
      <w:pPr>
        <w:numPr>
          <w:ilvl w:val="0"/>
          <w:numId w:val="19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қалай ойлайсыз – қабылданған мінез құлық ережесін сол шамада орындауға ерекше көңіл бөліп одан еш уақытта бас тартпай жақсы қалыпта болатын адамдар: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сыпайы және қолайлы қатынас;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қатал тәрбиеленген;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мағынасына қарай жасырын оның артына да өзінің шын бейнесін жасырады.</w:t>
      </w:r>
    </w:p>
    <w:p w:rsidR="006C727A" w:rsidRPr="006C727A" w:rsidRDefault="006C727A" w:rsidP="006C727A">
      <w:pPr>
        <w:numPr>
          <w:ilvl w:val="0"/>
          <w:numId w:val="19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өмірі ренжіспейтін ерлі- зайыптыларды білесіз бе? Сіздің ойыңызша, олар қалай өмір сүреді: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бақытты;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бір – біріне қалай болса солай көзқараста;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екеуі ара  қатынасын басқа адамдардан жасырып, бір – біріне сенбейді.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3.Сіз бір адамды алғаш рет көріп тұрсыз, ал ол бірден сізге неше түрлі әзіл айтып қалжыңдайды. Ол қандай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А) қалжыңқой, қылжақ;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сіздердің орталарыңызда өзін оғаш сезінеді, сондықтан бұл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жағымсыз әрекеттен шығуға ұмтылады;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жай ғана сізге жақсы ой қалдырғысы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4.Сіз танысыңызбен екеуіңізді де қызықтыратын тақырыпта әңгімелесіп отырсыз. Сіздің әңгімелесіп отырған кісіңіз сөздің бәрін қимылмен көрсетіп отырады. Бұл сіздіңше нені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оның ішкі сезімдерінің тербелісі (толқуы);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оның қатты шаршағандығы, жарамай қалуы;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оның шынайы болмауы.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5.Сіз өзіңіздің таныстарыңызды анық білгіңіз келді. Ол ең жақсысы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оны бір ортаға  шақыру;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бір істе оны сыртынан бақылау;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оны өзін бір шиеленіскен істе бірнәрсеге қатты эмоцианалды  кездегі мінезін бақылау.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6.Сіздің байқауыңызша, сіз мейрамханада даяшыға көбірек шайлық берген кісімен бірге болып қалдыңыз, сіздің ойыңызша ол кісі неге ондай әрекет жасады?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айналадағыларға өзін көрсеткісі келді;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даяшының оның сенімін ақтады;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ол жай ғана қарапайым және қайырымды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7.Сіз ешуақытта әңгімені бірінші болып бастамайтын адамды білесіз бе, олар сіздің ойыңызша қандай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Өзін - өзі  ұстап бермеу үшін олар сөз бастамайды;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тым ынжықтар;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кінәмшіл, біреуге жақпайтын сөз айтып өкпелетіп аламын ба деп қорқады.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8.Кейбір кісілерді сөйлеспей-ақ бет әлпетіне қарап қандай екенін білуге болады. Сіздіңше адамның маңдайының төмен болуы нені білдіреді?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ақымақтықты;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бірбеткейлікті;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тиянақты нәрсе айта алмаймын.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9.Сіз тура көзге қарамай сөйлейтін кісі туралы не айтасыз?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Сыпайы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 ойын толық жеткізе алмағандықтан;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Жалған сөйлейді.</w:t>
      </w:r>
    </w:p>
    <w:p w:rsidR="006C727A" w:rsidRPr="006C727A" w:rsidRDefault="006C727A" w:rsidP="006C727A">
      <w:pPr>
        <w:numPr>
          <w:ilvl w:val="0"/>
          <w:numId w:val="19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Сіз бір жағымсыз іс болса “оны біз бұрыннан біліп едік, бірақ ол іске өзіміз ұрынып қалармыз деп араласпадық” деген адамдарды білесіз бе, олар қандай адамдар?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олар өз ерік жігері мықты, тұрақтылар;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олардың жүрегі, әрі ойларға таза;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мақтаншақтар.</w:t>
      </w:r>
    </w:p>
    <w:p w:rsidR="006C727A" w:rsidRPr="006C727A" w:rsidRDefault="006C727A" w:rsidP="006C727A">
      <w:pPr>
        <w:numPr>
          <w:ilvl w:val="0"/>
          <w:numId w:val="19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Көз алдыңызға елестетіңізші, тұрмысы жақсы, бірақ үнемі ең арзан заттар сатып алатын адам неліктен солай істейді?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қарапайым,жинақы адам;</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ол өте ықтиятты;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сараң.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12.Сіз адамның сыртқы көрінісіне қарап баға беріп көрдіңіз бе? Сіздің ойыңызша толық адамдар: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өзгелерге қарағанда көріктілеу себебі олар көпшіл, қайырымды және көңілді;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онша көрікті емес , себебі ашқарақ және жалқау;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олардың да жақсысы немесе нашары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Әдістеме кілті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Кестеде 28 әрбір жауап баға саны берілген. Сол жағында таңдап алынатын балама жауап , жоғарыдағы сұрақтар нөмірі . Ал кестеде берілген жауапқа қанша ұпай тағайындалғаны көрсетіледі.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4"/>
        <w:gridCol w:w="649"/>
        <w:gridCol w:w="648"/>
        <w:gridCol w:w="648"/>
        <w:gridCol w:w="648"/>
        <w:gridCol w:w="648"/>
        <w:gridCol w:w="648"/>
        <w:gridCol w:w="648"/>
        <w:gridCol w:w="648"/>
        <w:gridCol w:w="648"/>
        <w:gridCol w:w="662"/>
        <w:gridCol w:w="662"/>
        <w:gridCol w:w="704"/>
      </w:tblGrid>
      <w:tr w:rsidR="006C727A" w:rsidRPr="006C727A" w:rsidTr="006C727A">
        <w:trPr>
          <w:tblCellSpacing w:w="15" w:type="dxa"/>
        </w:trPr>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Жауаптардың ұқсастығы</w:t>
            </w:r>
          </w:p>
        </w:tc>
        <w:tc>
          <w:tcPr>
            <w:tcW w:w="7890" w:type="dxa"/>
            <w:gridSpan w:val="1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Жағдайдың қатарлық нөмері</w:t>
            </w:r>
          </w:p>
        </w:tc>
      </w:tr>
      <w:tr w:rsidR="006C727A" w:rsidRPr="006C727A" w:rsidTr="006C727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3</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7</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8</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9</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11</w:t>
            </w:r>
          </w:p>
        </w:tc>
        <w:tc>
          <w:tcPr>
            <w:tcW w:w="6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12</w:t>
            </w:r>
          </w:p>
        </w:tc>
      </w:tr>
      <w:tr w:rsidR="006C727A" w:rsidRPr="006C727A" w:rsidTr="006C727A">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А</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Б</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В</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6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Қорытынды және нәтиже баға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 және одан жоғары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 басқа адамдардың ойын жеңіл әрі анық біледі. Адамдар туралы субъективті пікірі, ойлары аз емес, бір қалыпты, өзіне- өзі сенімді.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31-ден 39-ға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Адамдардың жан-жақты ойы дамып өзгелер туралы ой айтып, өзінің қатесін мойындап отырудан жалықпайды.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21-ден 30-ға дейін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адамдар өз ойының дұрыс екеніне аса сенбейді, кім не айтса соныкі дұрыс деп сенеді. Аумалы  – төкпелі мінезді кісілер.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 мінезі туралы оншы тұрақты пікір  айта алмайды.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“Бақытты бола білесіз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Бұл сұрақ сізге қызық болып көрінетін шығар, бірақ психологтар үшін көптеген адамдар бақытты бола  білмейді. Бақытты бола білудің өзі өнер, оны да меңгере білу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Сұрақтарға  үш нұсқаның біреуін таңдау арқылы жауап беріңіз.</w:t>
      </w:r>
    </w:p>
    <w:p w:rsidR="006C727A" w:rsidRPr="006C727A" w:rsidRDefault="006C727A" w:rsidP="006C727A">
      <w:pPr>
        <w:numPr>
          <w:ilvl w:val="0"/>
          <w:numId w:val="19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Өткен өміріңізді еске түсіргенде қандай ойға келесіз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жақсылықтан  жаманы көбірек болды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бәрі де болды, жаманынан жақсысы көбірек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өткен өміріме ризамын – 2 ұпай</w:t>
      </w:r>
    </w:p>
    <w:p w:rsidR="006C727A" w:rsidRPr="006C727A" w:rsidRDefault="006C727A" w:rsidP="006C727A">
      <w:pPr>
        <w:numPr>
          <w:ilvl w:val="0"/>
          <w:numId w:val="20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Өткен күніңізді кешке қалай қорытындылайсыз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өзіңізге қанағаттанбайсыз- 0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бүгінгі күнді бұдан да жақсы өткізуге болар еді деп ойлайсыз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өз-өзіңізге риза сезіммен ұйықтайсыз – 2 ұпай</w:t>
      </w:r>
    </w:p>
    <w:p w:rsidR="006C727A" w:rsidRPr="006C727A" w:rsidRDefault="006C727A" w:rsidP="006C727A">
      <w:pPr>
        <w:numPr>
          <w:ilvl w:val="0"/>
          <w:numId w:val="20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Айнаға қарағанда не ойлайсыз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қудай-ау, уақыт неткен қатыгез – 0ұпай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әлі де жаман емес -  1ұпай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өте тамаша  – 2 ұпай</w:t>
      </w:r>
    </w:p>
    <w:p w:rsidR="006C727A" w:rsidRPr="006C727A" w:rsidRDefault="006C727A" w:rsidP="006C727A">
      <w:pPr>
        <w:numPr>
          <w:ilvl w:val="0"/>
          <w:numId w:val="20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таныстарыңыздың бірі үлкен сыйлық ұтып алса, қандай ойға келесіз?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маған ондай күн тумас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неге мен ұтып алмаймын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маған да ондай күн туады – 2 ұпай</w:t>
      </w:r>
    </w:p>
    <w:p w:rsidR="006C727A" w:rsidRPr="006C727A" w:rsidRDefault="006C727A" w:rsidP="006C727A">
      <w:pPr>
        <w:numPr>
          <w:ilvl w:val="0"/>
          <w:numId w:val="20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Ақпараттан қайғылы хабар естігенде қандай ойға келесіз?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бұл жағдай менің басыма да келуі мүмкін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бақытыма орай, мені құдай сақтады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осы репортерлар өмірді қиындатып жібереді – 2 ұпай</w:t>
      </w:r>
    </w:p>
    <w:p w:rsidR="006C727A" w:rsidRPr="006C727A" w:rsidRDefault="006C727A" w:rsidP="006C727A">
      <w:pPr>
        <w:numPr>
          <w:ilvl w:val="0"/>
          <w:numId w:val="20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Таңертең ұйқыдан тұрғанда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еш нәрсе туралы ойлағыңыз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осы күнде сізді не күтіп тұрғаны жайлы ойланасыз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жаңа күнді ризашылықпен қарсы алып, жағымды жаңалықтар күтесіз – 2 ұпай</w:t>
      </w:r>
    </w:p>
    <w:p w:rsidR="006C727A" w:rsidRPr="006C727A" w:rsidRDefault="006C727A" w:rsidP="006C727A">
      <w:pPr>
        <w:numPr>
          <w:ilvl w:val="0"/>
          <w:numId w:val="20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Таныстарыңыз туралы төмендегідей ой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олар мен ойлағандай сезімтал және қайырымды адамдар емес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әрине, олардың кемшіліктері бар, бірақ түзетуге болады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өте жақсы адамдар – 2 ұпай</w:t>
      </w:r>
    </w:p>
    <w:p w:rsidR="006C727A" w:rsidRPr="006C727A" w:rsidRDefault="006C727A" w:rsidP="006C727A">
      <w:pPr>
        <w:numPr>
          <w:ilvl w:val="0"/>
          <w:numId w:val="20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Өзіңізді басқалармен салыстырғанда сізге мынадай ойлар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мені жете бағаламайды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мен басқалардан кем емеспін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мен көшбасшы бола аламын және оны өзгелер  де мойындайды – 2 ұпай</w:t>
      </w:r>
    </w:p>
    <w:p w:rsidR="006C727A" w:rsidRPr="006C727A" w:rsidRDefault="006C727A" w:rsidP="006C727A">
      <w:pPr>
        <w:numPr>
          <w:ilvl w:val="0"/>
          <w:numId w:val="20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 кг салмақ қоссаңыз: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есіңіз шығып, қапаланасыз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онда тұрған еш нәрсе жоқ деп санайсыз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дереу дене шынықтырумен айналысасыз және тамақ ішуді шектейсіз – 2 ұпай</w:t>
      </w:r>
    </w:p>
    <w:p w:rsidR="006C727A" w:rsidRPr="006C727A" w:rsidRDefault="006C727A" w:rsidP="006C727A">
      <w:pPr>
        <w:numPr>
          <w:ilvl w:val="0"/>
          <w:numId w:val="20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Қиындық болған жағдайда: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тағдырыңызға қапаланасыз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жаман көңіл күй кетеді деп ойлайсыз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көңіл көтеруге тырысасыз – 2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Ұпай санын есептеп, талдау нәтижесімен салыстырыңыз.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17- 20 ұпай. Сіз адам сенбестей бақыттысыз. Өміріңізге ризасыз, күнделікті өмірдің ұсақ – түйектеріне мән бермейсіз. Өзіңіздің ақ көңілділігіңізбен басқаларға ұнайсыз, дегенмен көп  нәрсеге үстірт қарап жүрген жоқсыз ба? Мүмкін, аздаған ұстамдылық  қажет болар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13-16 ұпай. Сіз бақыттысыз, өміріңізде жамандықтан гөрі жақсылық көп. Сіз батылсыз, бірақ салқынқандысыз. Парасатты ақыл иесісіз, дегенмен мінезіңізде жеңілтектік бар. Қиындықтармен бетпе-бет кездескенде абыржымаңыз. Оларды байыппен бағалауға тырысыңыз. Қоршаған орта  сізді ұнатады. Өзіңіз ойластырған нәрсеге жетуге күшіңіз жетеді.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8-12 ұпай. Бақыт және  бақытсыздық сіз үшін «50/50» формуласымен көрінеді.  Егер бақытты күндеріңізді толықтырғыңыз келсе, қиыншылықтар алдында мойымаңыз,  достарыңызға сүйеніңіз, оларға сеніңіз және оларға да көмектесіңіз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0-7 ұпай. Сіз өз өміріңізге риза емессіз және оны тағдырдың жіберген тәлкегі деп түсінесіз, тіпті өзіңізге аяныш сезімін туғызғыңыз келеді. Жақсылап ойланыңыз, сіздікі дұрыс па? Көңілді адамдар арасында көп болуға тырысыңыз. Өзіңізді қызықтыратын іспен айналысқаныңыз дұрыс.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ПДО (патомінездік  диагностика сұрақнамасы)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Тестілеу процедурасы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ПДО сұрақнамасын 1970 жылы А.Е. Личко (Ленинград) В.М.Бехтерев атындағы психоневрологиялық  институтта  жасаған. Оның негізінде    психологиялық теория қатынасы  сұрақнаманың  процедурасын да, өзіндік құрылымын да анықтады. Бұл зерттеуде  зерттеушінің  бірқатар  жеке тұлғалық мәселелері  қарастырылады, олар сұрақнама мәтінінде 25 тақырыпқа  бөлінген. Әрбір тақырып  10-нан 19-ға  дейінгі  мүмкін болатын  жауап  тізімінен тұрады. Зерттеушіге  лайық келетін  нұсқауды таңдау  ұсынылады, сонымен қатар  бірнеше нұсқауды  да таңдауға болатыны және таңдаудан бас  тартуға  болатыны да ескеріледі. Мұндай процедура, міндетті түрде  жауап беруді  талап ететін  дәстүрлі  сұрақнамаларға  қарағанда  зерттелушінің  шынайы  қалпын көрсетуге  көп мүмкіндік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ПДО сұрақнамасының  негізгі міндеті – мінездің  акцентуациялық  және психопатиялық  типтерін анықтау. Сонымен қатар  бұл сұрақнама ішімдікке,  делинквентті мінез-құлыққа  психологиялық  икемділігін  анықтайды,  психопатияның  қалыптасу тәуекелділігін  бағалауға, депрессия мен әлеуметтік  дезаптацияның  дамуына, психопатияның ағзалық табиғаты мен мінез акцентуациялығының  мүмкіндігін  бағалауға, өзін-өзі  бағалау кезінде  эмансипациялық  реакцияның пайда болу дәрежесін  бағалауға,  сонымен қатар қарым-қатынас  жүйесінде  ержүректік – нәзіктік белгілерінің  пайда болу дәрежесін бағалауға  мүмкіндік береді.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Сұрақнамамен жұмыс істеу кезінде төмендегідей шартты  белгілер  жүйесін  қолдану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Г – гипертимді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Ц – циклонды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Л – лабильды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 астено-невроидты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 – сензитивті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 – психастеникалы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 – шизоидты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 – эпилептоидты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 – истероидты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 – тұрақсыз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 – конформды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 – зерттеуге жағымсыз, қарым-қатынаста  болуының көрсеткіші, таңдаудан бас тарту саны.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 мінез белгілерінің  диссимуляциялығының  көрсеткіші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 шыншылдық көрсеткіші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–акцентуалдылықтың және психопатиялық ағза табиғатының көрсеткіші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 п- депрессиялық тәуекелділік  көрсеткіші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Е – эмансипация  реакциясының  көрсеткіші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d- деликвенттілікке психологиялық икемділік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 - ержүректік  белгісінің  айқындылығы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Ф – нәзіктік белгісінің айқындылығы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V – алкоголизмге психологиялық бейімділік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Бұл шартты белгілер мәтінде кездеседі, олар нәтижені бағалау кезінде, ұпайды есептеу графигінде  және бағалауға қажетті кестелерде  қолданылады.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Зерттеуді жүргізу үшін ПДО сұрақнамасының  мәтіні және екі жауап іс-қағазы қолданылады. Сұрақнама мәтіні 25 тақырыпқа  топтастырылған, бекітілген тізімді құрайды.  Жауап іс-қағазы, сұрақнама мәтінінде бекітілген  нөмірлерге сәйкес келетін нөмірден  тұрады. Тест жеке түрде немесе  топпен  жүргізіледі, екі зерттеуден  тұрады және  әрбір зерттеуге  жарты сағаттан  1 сағатқа дейінгі уақытты талап етеді. Сұрақнама 14-тен 18 жас аралығында  жас өспірімдерге  арналған, дегенмен 11-12 жастағыларға  да жүргізуге болады, мұнда принциптік  шектеулер жоқ, бірақ нәтижедегі  шындық көрсеткіші  төмендейді. Сұрақнама интеллектуалдық  деңгейі төмен  немесе психикалық  сана деңгейі  бұзылған, сонымен қатар айқын көрінетін психикалық  ауытқулары бар жеткіншектерге жүргізілмейді.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Бірінші зерттеуде  зерттелуші  сұрақнама мәтініндегі нұсқаулармен  танысады  және  осыдан кейін әрбір бөлімнен  лайықты деп танылған жауапты  немесе  бірнеше жауаптарды  таңдайды.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Екінші зерттеуде  ол ауызша нұсқау алады, осыдан кейін осы берілген  бөлімдерден бір немесе бірнеше сәйкес келмейтін жауаптарды таңдайды. Екі зерттеуде де 3 жауаптан артық таңдауға болмайды және кейбір бөлімдерде жауап беруден бас тартуға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39.                   Нұсқау №1</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Сізге  25 бөлімнен тұратын  тест  ұсынылады. Әр бөлімде 10-нан 19-ға дейін ой пікірлер ұсынылған. Сізге тиісті әрбір бөлімде сіз өзіңізге  қолайлы  жағынтаңдаңыз.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Сіз әр бөлімнің ішінен өзіңізге қолайлысын таңдап, оны жауап іс-қағазында  «+» арқылы белгілеңіз. Әрбір  бөлімге  сәйкес  іс-қағазында   жауаптан  өзіңіздің  нөміріңізбен (белгі) салыстырыңыз.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бірде –біреуін таңдауда  қандай да бір  бөлімде  сізге  үйлеспей тұрғанда  таңдау жасамауға  рұқсат етіледі. Бұл жағдайда  жауап  іс-қағазына  0 нөмері мен беріледі.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2-ші зерттеуге  нұсқау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барлық бөлімді қайта қарап шығып, ішінен өзіңізге келмейтін пікірді таңдауыңыз қажет. Әр бөлімнің ішінен бірнешеуін таңдауыңызға болады, бірақ олар үшеуден  аспау керек. Таңдалған нөмірлерді № 2 жауап іс-қағазында  белгілеп қойыңыз.   Кейбір бөлімдердің ішінен пікірді таңдамауыңызға да болады – ол жауап іс-қағазында 0 нөмерімен  белгіленеді.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Өзіндік сезіну</w:t>
      </w:r>
    </w:p>
    <w:p w:rsidR="006C727A" w:rsidRPr="006C727A" w:rsidRDefault="006C727A" w:rsidP="006C727A">
      <w:pPr>
        <w:numPr>
          <w:ilvl w:val="0"/>
          <w:numId w:val="20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өзімді әрқашан жаман сезінемін</w:t>
      </w:r>
    </w:p>
    <w:p w:rsidR="006C727A" w:rsidRPr="006C727A" w:rsidRDefault="006C727A" w:rsidP="006C727A">
      <w:pPr>
        <w:numPr>
          <w:ilvl w:val="0"/>
          <w:numId w:val="20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өзімді әрқашан сергек және күшке толы сезінемін</w:t>
      </w:r>
    </w:p>
    <w:p w:rsidR="006C727A" w:rsidRPr="006C727A" w:rsidRDefault="006C727A" w:rsidP="006C727A">
      <w:pPr>
        <w:numPr>
          <w:ilvl w:val="0"/>
          <w:numId w:val="20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Әрдайым мен бірінші аптада өзімді жақсы сезінсем, екінші аптада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жаман сезінетін кездерім болады. Ол апталар  әрдайым  ауысып отырады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4.Менің өзімдік сезінуім әрқашан ауысып отырады, кейде күніне ол бірнеше реттен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5.Менің әр қашан бір жерім ауырады</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Ашуланғаннан және мазасызданғаннан кейін мен өзімді жаман сезінемін</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Өзімді жаман сезіну менде толқу мен қолайсыздықтан пайда болады.</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Менің өзімді сезінуім қанағаттанарлықтай</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Тітіркенушілік пен сағыныш сезімдерінен  мен өзімді нашар сезінетін кездер   болып тұрады.</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өзімді сезінуім айналадағылардың маған деген  қатынасына байланысты</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Ауырлық пен денелік ауыртпалықтарды жаман  өткіземін.</w:t>
      </w:r>
    </w:p>
    <w:p w:rsidR="006C727A" w:rsidRPr="006C727A" w:rsidRDefault="006C727A" w:rsidP="006C727A">
      <w:pPr>
        <w:numPr>
          <w:ilvl w:val="0"/>
          <w:numId w:val="21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40.                             Көңіл –күй</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Әдеттегідей менің көңіл-күйім өте жақсы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көңіл-күйім маңызды емес себептерден өзгереді</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көңіл-күйім қолайсыздықтарды күтуден, жақындарым үшін мазасызданудан, өзіме сенімсіздіктен түсіп кетеді</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көңіл-күйім өзімнің ортадаға қоғамға өте тәуелді</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көңіл-күйім әрқашан нашар</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көңілсіз күйім өзімді нашар сезінуіме байланысты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 –күйім егер өзім жалғыз қалған жағдайда жақсарады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айналадағыларға тітіркенетін кездерім болады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кейде қатты мұңайып, қайғыратын және  қатыгезденіп ызаланамын</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Кішкентай ғана сәтсіздіктер мені қатты мазалайды.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Өте жақсы көңіл-күй кезеңі мен жаман көңіл-күй кезеңі менде жиі ауысып отырады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көңіл-күйім әдетте мені қоршаған адамдарға байланысты</w:t>
      </w:r>
    </w:p>
    <w:p w:rsidR="006C727A" w:rsidRPr="006C727A" w:rsidRDefault="006C727A" w:rsidP="006C727A">
      <w:pPr>
        <w:numPr>
          <w:ilvl w:val="0"/>
          <w:numId w:val="21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41.                             Түс және түс көру</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жақсы ұйықтаймын, ал түс көруге мән бермеймін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түсім ашық түстермен бай</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Ұйықтар алдында мен армандағанды жақсы көремін.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түнде жаман ұйықтаймын және күндіз ұйқышылдықты сезінемін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аз ұйықтаймын, бірақ сергек тұрамын. Түсті аз көремін.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ұйқым өте қатты, бірақ кейде нашар болады,  жаман түстер көремін.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ұйқым нашар және мазасыз, сонымен қатар әрқашан қиын түстер болады</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Ұйқысыздық менде себепсіз пайда болады</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еркін ұйықтай алмаймын, егер маған ертеңгісін белгілі бір уақытта ояну керек болса</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мені бір нәрсе жабырқандырса, мен ұзаққа дейін ұйықтай алмаймын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әрқашан әр түрлі түстер көремін – біресе қуанышты, біресе жаман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Түндерде менде кейде қорқамын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ренжітіп жатқан түстер, маған әрқашан кіреді</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 түсімді еркін басқара аламын.</w:t>
      </w:r>
    </w:p>
    <w:p w:rsidR="006C727A" w:rsidRPr="006C727A" w:rsidRDefault="006C727A" w:rsidP="006C727A">
      <w:pPr>
        <w:numPr>
          <w:ilvl w:val="0"/>
          <w:numId w:val="21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 маған сәйкес келмейді.</w:t>
      </w:r>
    </w:p>
    <w:p w:rsidR="006C727A" w:rsidRPr="006C727A" w:rsidRDefault="006C727A" w:rsidP="006C727A">
      <w:pPr>
        <w:spacing w:before="100" w:beforeAutospacing="1" w:after="100" w:afterAutospacing="1" w:line="240" w:lineRule="auto"/>
        <w:outlineLvl w:val="2"/>
        <w:rPr>
          <w:rFonts w:ascii="Arial" w:eastAsia="Times New Roman" w:hAnsi="Arial" w:cs="Arial"/>
          <w:b/>
          <w:bCs/>
          <w:color w:val="135CAE"/>
          <w:sz w:val="20"/>
          <w:szCs w:val="20"/>
          <w:lang w:eastAsia="ru-RU"/>
        </w:rPr>
      </w:pPr>
      <w:r w:rsidRPr="006C727A">
        <w:rPr>
          <w:rFonts w:ascii="Arial" w:eastAsia="Times New Roman" w:hAnsi="Arial" w:cs="Arial"/>
          <w:b/>
          <w:bCs/>
          <w:color w:val="135CAE"/>
          <w:sz w:val="20"/>
          <w:szCs w:val="20"/>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42.              Ұйқыдан ояну</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Маған белгіленген сағатта ояну қиын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жұмысқа, оқуға бару керек болса жақсы ойлармен оянамын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 күндері мен қуанышты және өмір сүйгіш болып тұрамын, ал кейбір күндері – еш себептерден таңертеңгілік  жабыраңқы болып тұрамын (көңілсіз)</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керек кезде оңай оянамын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 азан мен үшін – ең қиын уақыт кезеңі</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әрқашан оянғым келмейді</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Оянғанда, мен түсімде көргенімді көп уайымдаймын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Кей-кездері мен таңертең өзімді сергек сезінемін, кей-кездері сергек емес сезінемін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Таңертең мен сергек және күш қуатты болып тұрамын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Кешке қарағанда, менің таңертеңгісін  әлде қайда белсенділігім артып,  жұмыс істеуім  оңай</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Оянғанда, мен қайдамын және менімен не болғанын тез түсіне алмаймын, бұл жиі болады</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бүгін не істеу керек деген ойлармен тұрамын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Оянғанда мен төсекте жатып армандағанды жақсы көремін</w:t>
      </w:r>
    </w:p>
    <w:p w:rsidR="006C727A" w:rsidRPr="006C727A" w:rsidRDefault="006C727A" w:rsidP="006C727A">
      <w:pPr>
        <w:numPr>
          <w:ilvl w:val="0"/>
          <w:numId w:val="21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анықтамалар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Асқа зауықтылық және тамаққа деген қатынас</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Қолайсыз жағдайлар, кір және дәмсіз заттар туралы әңгімелер ешқашан маған тамақ жеуге кедергі болған емес.</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 кездері менде керемет асқа зауықтылық болады, кей кездері еш нәрсе  жегім келмейді</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аз тамақтанамын, кейде көпке дейін тамақтанбаймын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асқа зауықтылығым көңіл-күйіммен байланысты біресе рахаттанып тамақтанамын, біресе тамақтанғым келмейді келмейді</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тәтті және сапалы тағамдарды жақсы көремін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бөтен адамдар арасында тамақтануға қысыламын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асқа зауқым жақсы, бірақ жалмауыз емеспін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Кейбір тағамдардан  мен  құсқым келеді</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өте дәмді бірақ аз тамақтанғанды ұнатамын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асқа зауқым нашар</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тойып тамақтанғанды ұнатамын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өзімді тамақтан шектемеймін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бұзылған тамақтан сескенемін және әрқашан мұқият оның сапалығын тексеремін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асқа деген тәбетімді жою оңай</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Тағам біріншіден денсаулықты сақтау тәсілі ретінде</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 ойлап тапқан диетаны ұстануды тырысамын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аштыққа шыдамаймын және әлсіреймін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аштық сезімін білемін, бірақ асқа тәбеттің  не екенін білмеймін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Тамақтанудан рахаттанбаймын</w:t>
      </w:r>
    </w:p>
    <w:p w:rsidR="006C727A" w:rsidRPr="006C727A" w:rsidRDefault="006C727A" w:rsidP="006C727A">
      <w:pPr>
        <w:numPr>
          <w:ilvl w:val="0"/>
          <w:numId w:val="21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Ішімдікке  деген қатынас</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ішуге деген құмарым көңіл-күйіме байланысты</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көп сөйлеп қоймау үшін спирттік сусындарды ішуден қашамын,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 кездері мен қуана ішемін, ал кейде мені ішімдік сусындарына тартпайды</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Көңілді, жақсы ортада ішкенді жақсы көремін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ішімдік сусындарды ішуге қорқамын, себебі күлкіге қалуым мүмкін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ішімдік сусындардан көңіл-күйім көтерілмейді</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ішімдік сусындарды жек көремін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ішімдік сусындар арқылы мен жаман көңіл-күйімді, қобалжуды және сағынышты басуға тырысамын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ішімдік сусындар ішуден қашамын себебі өзімді жаман сезінемін және нәтижесінде қатты басым ауырады</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ішімдік ішпеймін, өйткені  бұл менің принциптеріме қарама қайшы</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ішімдік сусындардан қорқамын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Азғана ішімдік ішсем мен қоршаған әлемді ерекше анық қабылдаймын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ортадан шектелмеу үшін бәрімен бірге ішемін</w:t>
      </w:r>
    </w:p>
    <w:p w:rsidR="006C727A" w:rsidRPr="006C727A" w:rsidRDefault="006C727A" w:rsidP="006C727A">
      <w:pPr>
        <w:numPr>
          <w:ilvl w:val="0"/>
          <w:numId w:val="21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Бірде-бір анықтамалар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43.                        Жыныстық мәселелер</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Жыныстық мәселелер мені аз мазалайды</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Кішкентай ғана жайсыздықтар менің жыныстық қызығушылығымды басып тастайды</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өмірден көңілім қалғанша шын бақыт туралы армандағанды қалаймын,</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Қатты жыныстық әуестік кезеңі менде бір қалыпты  кезеңдермен ауысып отырады</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Жыныстық қатынас туралы ойдан өзім шошып кетемін.</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Қалыпты отбасы өмірінде жыныстық мәселелер болмайды</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жыныстық әуестігім күшті</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ұяңдығым маған қатты кедергі жасайды</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Сатқындықты мен ешқашан кешірмес едім</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Жыныстық әуестікті шектеуге  болмайды, әйтпесе  жұмысқа кедергі жасайды деп есептеймін</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Қырындағанды ұнатамын</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Жыныстық мәселелерге өзімнің қатынасымды талдағанды жақсы көремін</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өзімнің жыныстық әуестіктерімде кемшіліктер табамын және олармен күресуге тырысамын</w:t>
      </w:r>
    </w:p>
    <w:p w:rsidR="006C727A" w:rsidRPr="006C727A" w:rsidRDefault="006C727A" w:rsidP="006C727A">
      <w:pPr>
        <w:numPr>
          <w:ilvl w:val="0"/>
          <w:numId w:val="21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анықтамалар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44.                             Киімге деген қатынас</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Ашық және алабұжақ киімдерді жақсы көремін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Әрқашан сыпайы киіну керек, себебі «адамдарды киімі бойынша қарсы алады» деп есептеймін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үшін ең бастысы, киім ыңғайлы, мұқиятты және таза болу керек.</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Еріксіз көңіл бөлдіретін сәнді және ерекше киімдерді  жақсы көремін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Ешқашан сәнге қызықпаймын , өзіме ұнағанын киемін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Бет әлпетіме сай киінгенді жақсы көремін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Қатты сәнденгенді ұнатпаймын, барлығы сияқты  киінген дұрыс деп есептеймін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костюмым сәнді емес деп әрқашан мазаланамын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Киім туралы мен аз ойлаймын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айналамдағылар менің киімімді талқылып жатқан сияқты</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Қара және сұр түстерді қалаймын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Кейбір мезгілдерде мен уақыт ағымына сай киінгім келеді, ал кейде киім туралы қызықпаймын</w:t>
      </w:r>
    </w:p>
    <w:p w:rsidR="006C727A" w:rsidRPr="006C727A" w:rsidRDefault="006C727A" w:rsidP="006C727A">
      <w:pPr>
        <w:numPr>
          <w:ilvl w:val="0"/>
          <w:numId w:val="21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Бірде-бір анықтамалар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Ақшаға деген қатынас</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Ақшаның жетіспеушілігі мені тітіркендіреді</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Ақша мені қызықтырмайды</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Ақша жетіспегенде қатты мұңайып, уайымдаймын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Алдан-ала барлық шығындарды есептегенді жақсы көрмеймін, жақында қайтара алмайтындығымды білсем де.оңай қарызға аламын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ақша ісінде өте мұқияттымын, басқалардың  ұқыпсыз екенін білем және  ақшаны қарызға бермеймін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менен қарызға алса, мен бұл туралы еске  түсіруге қысыламын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Күтпеген жағдайлар болып қалар деген ойлармен мен әрқашан ақшаны қамдап аламын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Ақша маған қалайда өмір сүру үшін ғана қажет.</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Сақтауға ұмтыламын, бірақ сараң адам емеспін, ал ақшаны маңызды жұмсағанды ұнатамын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Әрқашан маған ақша жетпей қалады деп қорқамын және қарызға алғанды ұнатпаймын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мен ақшаға жеңіл қараймын, және оларды ойланбастан жаратамын, кейде ақшасыз қалудан қорқамын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ешқашан және ешкімге менің ақшамды жаратуға рұқсат бермеймін</w:t>
      </w:r>
    </w:p>
    <w:p w:rsidR="006C727A" w:rsidRPr="006C727A" w:rsidRDefault="006C727A" w:rsidP="006C727A">
      <w:pPr>
        <w:numPr>
          <w:ilvl w:val="0"/>
          <w:numId w:val="21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Бірде- бір анықтамалар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45.                             Ата –анаға деген қатынас</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Ата –анасыз қалудан өте қорқамын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Өкпелеп жүрсең де ата-аналарды сыйлау керек деп есептеймін,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Оларды жақсы көремін , бірақ кейде қатты ренжимін және ашуланамын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Кейде өзімнің тыңдамайтындығымнан жақындарымды ренжіткеннен уайымдаймын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Менің ата-анам маған өмірде қажет нәрсе берген жоқ</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Балалық шағымда олар менің денсаулығыма жеткілікті көңіл бөлмегендері үшін мен оларды кінәлаймын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ата- анамның біреуін өте жақсы көремін (жақсы көргенмін)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оларды жақсы көремін, бірақ олардың мені басқарғанын ұнатпаймын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Анамды өте жақсы көремін және онымен бір нәрсе болатындығына қорқамын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Ата–аналарымды жеткілікті жақсы көрмейтіндігім үшін өзімді кінәлаймын</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Олар маған шектен тыс қатал болды және өз айтқандарын орындатқызды</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Мені ата-анам түсінбейді және маған бөтен сияқты</w:t>
      </w:r>
    </w:p>
    <w:p w:rsidR="006C727A" w:rsidRPr="006C727A" w:rsidRDefault="006C727A" w:rsidP="006C727A">
      <w:pPr>
        <w:numPr>
          <w:ilvl w:val="0"/>
          <w:numId w:val="21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Мен өзімді олардың алдында кінәлі сезінемін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0.Бірде бір анықтамалар маған сәйкес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Нәтижесін талдағанда  біріншіден баланың таңдауына көңіл бөлу , қай тақырыпты таңдады  және сол тақырып көлемінді  алдағы уақытта  әңгіме өткізуге жеке кеңеске шақырылып немесе  психотерапия қолданылады. Баланың ойлау қабілеті жеткілікті түсініп ,өзіне қажеттісін бағалай алуына жас кезең ерекшеліктері мен  дамуы бойынша талдау жүргізу.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Қарым – қатынас деңгейін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Мақсаты: оқушылардың қарым – қатынас қабілетін анықтауға арналған әдістеме.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Барысы: оқушылардың қарым – қатынас қабілетін анықтау үшін оларға бірнеше сұрақтар оқылады. Сұрақтың үш жауабы бар:</w:t>
      </w:r>
    </w:p>
    <w:p w:rsidR="006C727A" w:rsidRPr="006C727A" w:rsidRDefault="006C727A" w:rsidP="006C727A">
      <w:pPr>
        <w:numPr>
          <w:ilvl w:val="0"/>
          <w:numId w:val="22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w:t>
      </w:r>
    </w:p>
    <w:p w:rsidR="006C727A" w:rsidRPr="006C727A" w:rsidRDefault="006C727A" w:rsidP="006C727A">
      <w:pPr>
        <w:numPr>
          <w:ilvl w:val="0"/>
          <w:numId w:val="22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 кезде</w:t>
      </w:r>
    </w:p>
    <w:p w:rsidR="006C727A" w:rsidRPr="006C727A" w:rsidRDefault="006C727A" w:rsidP="006C727A">
      <w:pPr>
        <w:numPr>
          <w:ilvl w:val="0"/>
          <w:numId w:val="22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өте күрделі іс күтіп тұр. Бұл сізді ашуландыра ма?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Жиналыста баяндама оқуды ұнатпайсыз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Дәрігерге баруды ең соңғы күнге дейін қалдырасыз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белгісіз қалаға жұмысқа жіберді, бармауға тырысасыз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Өзгелермен сырласасыз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Көшеде біреу сағат немесе адрес сұраса ашуланасыз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“Балалар мен әкелер” мәселесі бар деп ойлайсыз ба яғни әртүрлі ұрпақ мүшелері бір – бірін түсінуі қиын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Жолдасыңыздың сізден алған қарызды қайтару қажеттігін айтуға ұяласыз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Мейрамханада сізге дәмсіз ас әкелді, сіз тарелканы итеріп қоясыз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Басқа таныс кісімен қалғанда әңгімені ол бастағанын қалайсыз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Ұзақ кезек күту сізді қажытады ма?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Қиын жағдайларға байланысты комиссияларға қатысудан қорқасыз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Сізде өнер мәдениет жөнінде өз пікіріңіз бар және өзгенікін қабылдамайсыз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 жерде қате пікір айтылып жатыр сіз үндемей қоясыз ба?</w:t>
      </w:r>
    </w:p>
    <w:p w:rsidR="006C727A" w:rsidRPr="006C727A" w:rsidRDefault="006C727A" w:rsidP="006C727A">
      <w:pPr>
        <w:numPr>
          <w:ilvl w:val="0"/>
          <w:numId w:val="22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Біреу сізден көмек сұраса бұл сізді қажытады ма?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өңдеу</w:t>
      </w:r>
    </w:p>
    <w:p w:rsidR="006C727A" w:rsidRPr="006C727A" w:rsidRDefault="006C727A" w:rsidP="006C727A">
      <w:pPr>
        <w:numPr>
          <w:ilvl w:val="0"/>
          <w:numId w:val="22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- 2 ұпай</w:t>
      </w:r>
    </w:p>
    <w:p w:rsidR="006C727A" w:rsidRPr="006C727A" w:rsidRDefault="006C727A" w:rsidP="006C727A">
      <w:pPr>
        <w:numPr>
          <w:ilvl w:val="0"/>
          <w:numId w:val="22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кей – кезде  - 1 ұпай</w:t>
      </w:r>
    </w:p>
    <w:p w:rsidR="006C727A" w:rsidRPr="006C727A" w:rsidRDefault="006C727A" w:rsidP="006C727A">
      <w:pPr>
        <w:numPr>
          <w:ilvl w:val="0"/>
          <w:numId w:val="22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Алынған ұпайларды есептейміз.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Қорытынды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19-24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таныс емес ортада сенімсізсіз. Жаңа мәселелер сізді қорқытпайды, бірақ өзгелермен жалтақтап танысасыз, пікір-таласқа қатысқыңыз келмейді, өз ойыңызды білдіргенде негізсіз өтірік көп айтасыз.  Бұл кемшіліктерді жоюға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14-48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айналадағылармен  тамаша  қарым – қатынастағы адамсыз. Қызығушылығыңыз жоғары. Өзгені тыңдай аласыз, сабырлысыз, өз пікіріңізді аса қызбалықсыз қорғайсыз. Бірақ аса шулы топтарды ұнатпайсыз.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9-13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Қарым – қатынаста белсендісіз. Әңгімешілсіз, кейде өзгелердің ашуын туғызатындай өз пікірлеріңізді білдіресіз.Өзгелермен қуана танысасыз, орта назарында болғанды ұнатасыз,  қолыңыздан келмесе де ешкімнің өтінішін жерге тастамайсыз тез, тез сөнесіз.Сізге қиын мәселелерді шешуде сабырлық және батырлық жетіспейді, бірақ қажет жағдайда өз-өзіңізді қолға ала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                 Тест  “Сен досыңа жол бере аласың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1.Сен досыңмен кездескенде, досың ашуланып тұрды. Сенің барлық әрекеттеріңе агрессивті түрде қарайды. Сенің  әрекетің: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оның сәтсіздігіне ешқандай кінәң жоқтығын түсіндіресің;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қатты сөздер айтасың;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б)оның барлық әрекеттеріне шыдап, үндемей тұрасың.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2.Сенің досыңмен әңгімең саған қызық емес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 мұңаясың;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ә) тақырыпты басқаға өзгертесің;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кейбір кезде әңгімедегі нақты кемшіліктерді айтасың.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3.Сенің өміріңнің сәтсіз күндерінің бірінде сен: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жұмыстан қолың босамай, ешнәрсе ойлағың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біреуге өзіңнің жағдайың туралы айтқың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б)жалғыз қалғың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4.Досыңмен ренжісіп қалған кезде сен: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бірінші сен қадам жасайсың;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ә)досыңның өзіңмен татуласқанын күтесің;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кек алғың келеді.</w:t>
      </w:r>
    </w:p>
    <w:p w:rsidR="006C727A" w:rsidRPr="006C727A" w:rsidRDefault="006C727A" w:rsidP="006C727A">
      <w:pPr>
        <w:numPr>
          <w:ilvl w:val="0"/>
          <w:numId w:val="22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Талас кезіндегі сенің әрекетің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тыныштық сақтау үшін қолыңнан келген мүмкіндікті жасайсың;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өзіңнің айтқаныңнан қайтпайсың;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қарым-қатынасты қиындатпайсың.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6.Жауыннан кейінгі саңырауқұлақтай мәселе көбейіп кеткенде сен достарыңның көмегіне сүйенесің: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көпшілігіне;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біреуіне;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тек өзіңнің күшіңе сенесің.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7.Сенің көзқарасың қай мақалмен сәйкес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Екі  адам жанжалдасқанда үшіншісісі араласпауы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сен- маған, мен – саған;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б)ақмақпен тапқанша ақылдымен жоғалтқан дұрыс.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8.Сен ренжіскенде: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өзіңді ұстай білесің;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ә)қатты сөйлеп жест қолданасың;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дауыс көтеріп, есікті қатты жабасың.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9.Сенің ойыңша  жанжалдасу - бұл: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қарым – қатынасты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ә)әлсіздік таныту;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б)қарым – қатынастың  бұзылуының алғашқы қадамы.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10.Көңіл күйдің өзгеруі қуанышты күйден бірден көңілсіз күйге түсу: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маған таныс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 кейде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б)маған тән.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Кестеге  қарап, ұпайыңды сана: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6"/>
        <w:gridCol w:w="2122"/>
        <w:gridCol w:w="3029"/>
        <w:gridCol w:w="2178"/>
      </w:tblGrid>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ә</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Б</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7</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8</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9</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                              </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10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20 – 44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Ренжіскенде сен шыдамдысың және қандай жағдай болса да, келісімге келуді қалайсың. Бұл үшін сен өз ойыңды өзгертуге де барсың. Бәсекелескенді ұнатасың, бірақ жол бере салған дұрыс деп ойлайсың. Сен екі адамның арасындағы жағдайды түсіндіріп жатқанда сөйлемей тұрған адам мейірімді екеніне сенімдісің. Достықта, махаббатта сен өзіңді басқаша ұстаймын деп ойлайсың. Сен өзіңнің қызығушылықтарыңды қорғай алмасаң және сенімен басқалардың санасуына көңіл бөлмесең сен бақытты бола алмайсың.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46 – 74</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Дауласқанда кейде сен жол бересің, бірақ ол сен үшін тең болған жағдайда және ештеңең кетпейтін жағдайда ғана. Егер сенің жеке қызығушылығыңа араласатын болса, сен өз ойыңды қорғай аласың. Сен мәселелерді тез шеше аласың. Сен жағдайдың қай кезде өз пайдаңа шешілетінін уақыт өткен сайын шыдамдықпен күте білесің.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әрқашан түсіністікке келу үшін үстөлге отырып, сөйлесуге дайынсың. Егер шындық сенің жағыңда болмаса, сен оны мойындайсың. Бұл сен үшін дау-дамайда жеңіліп қалғанмен тең емес, сен өмірде көпке қол жеткізе алуға мүмкіндігің бар. Сенің жаныңдағылар сені жақсы адам деп көреді.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76 – 100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Бүкіл өмір – күрес. Сенің ұраның  сондай. Ренжісу – сен үшін шешімін шығарып алуға қолданатын әдіс. Шындық сен жақта емес екенін жақсы білсең де сен ешқашан жол бере алмайсың. Егер сенімен біреу келіспесе, сен оны жек көруге дейін барасың. Сен үлкен көшпен көндіре аласың. Сенің  қуатың өмірдегі сенің жетістіктеріңді ұстап тұра алады. Барлық жеңістерге көп күш жұмсамасаң да болады. Сенің мінезің елдерді шошытады, саған әрқашан ешкім тәуелді болғысы келмейді.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Досыңа көмектесе аласың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22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Емтиханда сенің досың билеттен қиналуда, ол билеттегі сұрақтардың жауаптарын білмейді. Сенің іс- әрекетің: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оған шпаргалка бересің;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ойыңа (есіңе) түскенін жазып оған ұсынасың;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оған басқа билет алуға немесе емтиханнан шығып кетуге кеңес бересің.</w:t>
      </w:r>
    </w:p>
    <w:p w:rsidR="006C727A" w:rsidRPr="006C727A" w:rsidRDefault="006C727A" w:rsidP="006C727A">
      <w:pPr>
        <w:numPr>
          <w:ilvl w:val="0"/>
          <w:numId w:val="22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Сенің досың саған қонақ болуды ұсынып,үйіне шақырды. Баспалдақпен көтеріліп өз қабатына жеттіңдер, ол кенеттен пәтердің кілтін жоғалтқанын білді. Сенің әрекетің: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оған үйіне балконнан немесе терезеден кіруге ұсыныс айтасың;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 үйіңе ертіп барасың;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алаңда онымен бірге ата- анасы жұмыстан келгенше күтесің.</w:t>
      </w:r>
    </w:p>
    <w:p w:rsidR="006C727A" w:rsidRPr="006C727A" w:rsidRDefault="006C727A" w:rsidP="006C727A">
      <w:pPr>
        <w:numPr>
          <w:ilvl w:val="0"/>
          <w:numId w:val="22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Сенің ата- анаң ескі фильм көргісі келеді, ал сен өз мүмкіндігіңді жіберместен жаңа киноны көргің келеді.Сондағы сенің әрекетің: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теледидар  көрсетпейтініне ата-анаңның көзін жеткізу үшін антеннаны ажыратасың  сонан соң олар бөлмеден шығып кеткен соң қалаған фильміңді көресің;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фильмді көру үшін дос қызыңа барасың;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ұйықтайсың немесе осы уақытта басқа нәрсемен айналысасың.</w:t>
      </w:r>
    </w:p>
    <w:p w:rsidR="006C727A" w:rsidRPr="006C727A" w:rsidRDefault="006C727A" w:rsidP="006C727A">
      <w:pPr>
        <w:numPr>
          <w:ilvl w:val="0"/>
          <w:numId w:val="22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кездесуге кешігіп жатырсың. Автобус аялдамасына барған кезде ақшаны үйде ұмытып кеткеніңді білдің, сенің әрекетің: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автобусқа отырып жолақыны төлеу үшін кез-келген жолаушыдан ақша сұрайсың;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жасырынып барасың;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әмиян үшін үйге асығасың.</w:t>
      </w:r>
    </w:p>
    <w:p w:rsidR="006C727A" w:rsidRPr="006C727A" w:rsidRDefault="006C727A" w:rsidP="006C727A">
      <w:pPr>
        <w:numPr>
          <w:ilvl w:val="0"/>
          <w:numId w:val="22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Сенің досың күтпеген жерден ертең анасының туылған күні екенін есіне түсіреді, ал ертең дүкендер жабық болмақ.ол өз мәселесімен сенімен бөліседі, сен: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гүл сыйлауға кеңес бересің;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жаңа спектакльге алған өз билетіңді сый ретінде ұсынасың;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кешірім өтініп сен оған ешқандай көмек бере алмайтыныңды айтасың.</w:t>
      </w:r>
    </w:p>
    <w:p w:rsidR="006C727A" w:rsidRPr="006C727A" w:rsidRDefault="006C727A" w:rsidP="006C727A">
      <w:pPr>
        <w:numPr>
          <w:ilvl w:val="0"/>
          <w:numId w:val="22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дос қызыңмен бірге жазда теңізге барамыз деп шештіңдер, бірақ онда бару үшін ақша қажет. Оны сендер қайдан аласыңдар: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қандай да бір затты сатуға тура келеді деп шешім қабылдайсыңдар;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кез-келген жұмыс жасау  мүмкіндігін  іздейсіңдер;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ақшаны ата-аналарыңыздан аласыңдар.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Нәтижелерді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әрбір “а” жауабына – 3</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жауабына – 2</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“в” жауабына – 1</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6-8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Өмірді мектеп бағдарламасындай деп түсінуге болмайды. Қаншама жағдайлардың дұрыс шешімін іздестіресің. Досың қайғылы жағдайға ұшырағанда ол сенің көмегіңді күтеді.зейінділігіңді және белсенділігіңді білдір. Мүмкін, сен оған қалай болатынын айта аларсың. Достық бағасы, қиын минуттарда сен өзіңнің жалғыз емес екеніңді білгенің.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9-16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Сенің досың кез- келген жағдайдың шешімін шеше алмайды, ал сен одан шығар жолды табуға тырысасың. Сен үрейленбей, жағдайды ұстамдылықпен бағалайсың, ал бұл – жетістікке барар жол, және досыңның шешімін өзің қабылдауыңа тура келеді, кеңестерің әрқашанда пайдалы.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17-18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шеше алмайтын мәселе жоқ. Сенің бойыңда батылдықпен тапқырлық жеткілікті екенін досың жақсы біледі. Өз мақсатыңның табысты болуы үшін сен қолданатын әдістерді өте қатаң деп атауға болады. Сен дөрекі емессің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(ерлер) туралы бәрін білесің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Сұрақтар:</w:t>
      </w:r>
    </w:p>
    <w:p w:rsidR="006C727A" w:rsidRPr="006C727A" w:rsidRDefault="006C727A" w:rsidP="006C727A">
      <w:pPr>
        <w:numPr>
          <w:ilvl w:val="0"/>
          <w:numId w:val="23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қыздарға қарағанда нағыз реалистер ме? А) иә б) жоқ</w:t>
      </w:r>
    </w:p>
    <w:p w:rsidR="006C727A" w:rsidRPr="006C727A" w:rsidRDefault="006C727A" w:rsidP="006C727A">
      <w:pPr>
        <w:numPr>
          <w:ilvl w:val="0"/>
          <w:numId w:val="23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Жігіттерге қыздарға қарағанда жаны тыныш болу үшін материалдық қор қажет пе?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       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3.Қыздарға қарағанда жігіттер өзіне деген сенімін тез жоғалтады ма?А) иә        б) жоқ</w:t>
      </w:r>
    </w:p>
    <w:p w:rsidR="006C727A" w:rsidRPr="006C727A" w:rsidRDefault="006C727A" w:rsidP="006C727A">
      <w:pPr>
        <w:numPr>
          <w:ilvl w:val="0"/>
          <w:numId w:val="23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Жігіттерге өмірде ең маңыздысы – жетістіктерге жету ме? А) иә 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5.Қыздарға қарағанда жігіттердің арасында ақылдылар көп пе?А)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Қыздарға қарағанда жігіттер топтық қатынасты ұнатады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Ерлердің әзілқойлық қасиеті әйелдердікінен ерекшеленеді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болашақ жарының қыз күйінде болғанын қалайды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Шешімді тез қабылдау керек жағдайында қыздар тез қимылдайды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әйелдерден аз өмір сүреді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Қыздар жігіттерге қарағанда машинаны нашар айдайды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қыздардан гөрі бронхитпен сирек ауырады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ырымдарға көп сенеді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әйелдерге қарағанда язвамен көп ауырады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әйелдерден гөрі өмір жайлы көп толғанады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қыздар секілді мәселеге субъективті қатынаста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Ерлердің миы әйелдердікінен ауырлау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қыздардан гөрі ашық, әрі шынайы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Әйелде жаңа туған қыздан гөрі жаңа туған бала төзімдірек келеді ме?А) иә       б) жоқ </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өз білімін онша тереңдетпейді ме?А)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Әйелден гөрі ер адамды гипноздау оңай ма?А)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Өзіне-өзі қол жұмсау әйелден гөрі ерлер арасында көп кездеседі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Қыздарға қарағанда жігіттер батылдығымен ерекшеленеді ме?А)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Ерлердің ағзасы әйелдердің гармонын өндіреді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Тұтығатын қыздардан тұтығатын жігіттер аз ?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түс көруде әйелдерге қарағанда аз қиналады ма?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Қыздардан жігіттердің ауруды жеңуі қиын ба?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отбасындағы жанжалды көбіне өздері бастайды?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әйелдерге қарағанда ақшаны онша ұстай алмайды?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Ерлер дінге көп сенбейді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Жігіттер көбіне эгоистер ме? А) иә           б) жоқ</w:t>
      </w:r>
    </w:p>
    <w:p w:rsidR="006C727A" w:rsidRPr="006C727A" w:rsidRDefault="006C727A" w:rsidP="006C727A">
      <w:pPr>
        <w:numPr>
          <w:ilvl w:val="0"/>
          <w:numId w:val="23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 қыздың шынайылығын, табиғи қалпын жоғары бағалайды ма? А) иә 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33.Жігіттердің пікіріншеұзын шашты қыздар сұлу көрінеді            А) иә             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34.Жігіттер арық қыздарды қалайды?           А) иә             б) жоқ</w:t>
      </w:r>
    </w:p>
    <w:p w:rsidR="006C727A" w:rsidRPr="006C727A" w:rsidRDefault="006C727A" w:rsidP="006C727A">
      <w:pPr>
        <w:numPr>
          <w:ilvl w:val="0"/>
          <w:numId w:val="23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Жігіт қыздың бірінші төсіне, сонан соң аяғына қарайды? А) иә 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жауаптары: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жігіттерге қарағанда, қыздардың фантазиясы бай,бірақ олар өмірде аяғымен нық тұрады.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қыздар көбіне нақты ойлайды.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ерлердің өзіне сенімділігі көбіне тұрақсыз.</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жігіттердің 90%-ы жетістікті армандайды.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не үшін бұлай болатынын білу керек.</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аз ғана пайызы.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қыздар мысалы әлсіздерді кемсітетін анекдоттарды жек көреді.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қазіргі жігіттер тәжірибелі әйелдерді қалайды екен.</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қыздардың реакциясының жылдамдығын жылдам зат алмасу 0амтамасыз етеді.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ерлер арасындағы өзіне қол жұмсау – кең тараған құбылыс.</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олар жай айдайды, бірақ бұл жаманға санала ма?</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керісінше, 2 есе жиі ауырады.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- 3 ырымшыл әйелге 1 ырымщыл еркек келеді.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бұл көбіне ерлердің ауруы болып табылады.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жігіттер табиғатынан өзгерістерді ұнатады.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қыздардың жаман әдеті – бәрін өзіне қолданып көру.</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бірақ салмақ бәрін шешпейді.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өкінішке орай осылай.</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ұрықтанғанан кезден бастап әйелдер биологиялық жағынан күшті.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қыздар ілімге көп ұмтылады.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Жоқ - әйелдер гипнозға тез түседі.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әлемде өзіне қол жұмсаған 10 еркекке 7 әйелден келеді.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бұған қыздардың шешім қабылдаудағы үлкен батылдығы себеп.</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ерлердегідей әйелдерде де 2 гармонда шығарылады.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тұтығу ерлердің ерекшелігі. Ал себебі белгісіз.</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әйелдер көбіне ашушаң болатыны себеп болар.</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әйелдер ауруды оңай жеңетініне дәлел жоқ.</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тек үйде тыныштық болғанын қалайды.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олар көбіне ұстанымды.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мүмкін олар өмірде ең бірінші саналы түрде әрекет етеді.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бірақ, оларды дұрыс тәрбиелеген жағдайда ғана.</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Иә - және көбісі.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жігіттердің көбісі ұзын шашқа дауыс береді.</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 олпр көбіне үлпілдек қыздарды қалайды.</w:t>
      </w:r>
    </w:p>
    <w:p w:rsidR="006C727A" w:rsidRPr="006C727A" w:rsidRDefault="006C727A" w:rsidP="006C727A">
      <w:pPr>
        <w:numPr>
          <w:ilvl w:val="0"/>
          <w:numId w:val="23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Жоқ ерлер ең бірінші аяққа қарайды.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Әрбір дұрыс жауапқа 1 ұпай қосамыз.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9 ұпайға дейін – сен үшін жігіттер – бұл 7 таңбаның астындағы құпия. Оларды әділ бағалау үшін, жақынырақ білуге тырыс.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ұпайдан 15 ұпайға дейін – сенің білімің жетіспейді. Жігіттерді (ерлерді) көбірек әділ бағалау керек. Мұның кәсіби және отбасылық көзқараста пайдасы бар.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ұпайдан 21 ұпайға дейін – көп ауқыт өтпей сен бұл жөнінде эксперт болуың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22 ұпайдан35 ұпайға дейін – жігіттерді сен нақты бағалайсың, және оларға түсіністікпен қарайсың. Бұл саған маххабат пен отбасында әбден көмектесуі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Сенің жігітпен қарым – қатынасты бірінші  болып бастауға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батылың жетеді ме?</w:t>
      </w:r>
    </w:p>
    <w:p w:rsidR="006C727A" w:rsidRPr="006C727A" w:rsidRDefault="006C727A" w:rsidP="006C727A">
      <w:pPr>
        <w:numPr>
          <w:ilvl w:val="0"/>
          <w:numId w:val="23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ұнатқан жігітіңмен кездейсоқ кездесіп қалып алғаш рет әңгімелесіп отырсың, сен: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қатты ұялғаннан үн қатпастан сөйлемейсің;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 минут бойы қойылған сұрағына жауап күтпестен оған сұрақ қоя бересің;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оған күліп қойып бірнеше мағынасыз сөз тіркесін айтасың.</w:t>
      </w:r>
    </w:p>
    <w:p w:rsidR="006C727A" w:rsidRPr="006C727A" w:rsidRDefault="006C727A" w:rsidP="006C727A">
      <w:pPr>
        <w:numPr>
          <w:ilvl w:val="0"/>
          <w:numId w:val="23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Оны тезірек өзіңе қаратып алғың келеді, сен: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сен оған жымыңдап , қырындайсың, бірақ білдіртпейсің;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ешқандай шара қолданбай, бәрі өздігінен болатынына сенесің;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өзіңді бірқалыпты ұстайсың.</w:t>
      </w:r>
    </w:p>
    <w:p w:rsidR="006C727A" w:rsidRPr="006C727A" w:rsidRDefault="006C727A" w:rsidP="006C727A">
      <w:pPr>
        <w:numPr>
          <w:ilvl w:val="0"/>
          <w:numId w:val="23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оған махаббатыңды жеткізу үшін қай тәсілді қолданар едің: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раушан гүлмен визиткаңды жібересің;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оны түскі асқа шақырып , ас үстінде сүйетініңді айтасың;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аты –жөніңді жазбай , махаббат өлең шумақтарын жібересің.</w:t>
      </w:r>
    </w:p>
    <w:p w:rsidR="006C727A" w:rsidRPr="006C727A" w:rsidRDefault="006C727A" w:rsidP="006C727A">
      <w:pPr>
        <w:numPr>
          <w:ilvl w:val="0"/>
          <w:numId w:val="23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Қыздардың қай типі саған жақын: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сүйкімді, бірақ өзін қысылып ұстайтын;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қарапайым, тұйықтығы соншалықты оған ешкім назар аудармайтын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сұлу және өзіне сенімді.</w:t>
      </w:r>
    </w:p>
    <w:p w:rsidR="006C727A" w:rsidRPr="006C727A" w:rsidRDefault="006C727A" w:rsidP="006C727A">
      <w:pPr>
        <w:numPr>
          <w:ilvl w:val="0"/>
          <w:numId w:val="23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 отырыста сен оның басқа қызды сүйетінін білесің: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оның қасынан бір секундқа да кетпейсің;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өзінің (оның) таңдауына мүмкіндік бересің;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өзіңнің жеңілгеніне көзің жетіп, болып жатқанға үнсіз қарап тұрасың.</w:t>
      </w:r>
    </w:p>
    <w:p w:rsidR="006C727A" w:rsidRPr="006C727A" w:rsidRDefault="006C727A" w:rsidP="006C727A">
      <w:pPr>
        <w:numPr>
          <w:ilvl w:val="0"/>
          <w:numId w:val="24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үшін ең қиын нәрсе: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онымен танысу амалын табу;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оны өзіңмен ұстап қалу;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кездесіп қалған жігітті ұнатып қалмау.</w:t>
      </w:r>
    </w:p>
    <w:p w:rsidR="006C727A" w:rsidRPr="006C727A" w:rsidRDefault="006C727A" w:rsidP="006C727A">
      <w:pPr>
        <w:numPr>
          <w:ilvl w:val="0"/>
          <w:numId w:val="24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Таныстық басында: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жігітті мұқият тыңдап, онымен бәріне келісіп отырасың;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 көзқарасыңды мойындатқың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өзіңе қатысты әңгімені айтқызбауға тырысасың.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Өзіңіздің  ұпайларыңызды санаңыз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5"/>
        <w:gridCol w:w="2160"/>
        <w:gridCol w:w="2160"/>
        <w:gridCol w:w="2205"/>
      </w:tblGrid>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Б</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В</w:t>
            </w:r>
          </w:p>
        </w:tc>
      </w:tr>
      <w:tr w:rsidR="006C727A" w:rsidRPr="006C727A" w:rsidTr="006C727A">
        <w:trPr>
          <w:tblCellSpacing w:w="15"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216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7-10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Сен өзіңнің сеніміңді сыртқа  білдірмейсің. Егер саған бір жігіт ұнаса сен одан ұялмай сезіміңді білдіруің қажет.  Бірінші қадам жасаудан қорықпа, өйткені, одан ешнәрсе жоғалтпайсың.</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тек оны армандап жүрсең, ешнәрсе де өзгермейді. Саған біреу назар аударғанын күтіп құр қол отырсаң, өзіңе деген сеніміңді жоғалтасың. Өзіңді қолыңа алып, шешім қабылда. Арманыңа жету үшін өзің бірінші қадам жасау керек., кім біледі дәл осы кезде жолың болар.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11-16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Сенің жағдайың жаман емес, бірақ бұдан да жақсырақ болар еді, егер өзіңе  сенімді болсаң. Жан-жағыңа мұқият қарасаң , саған мақтанышпен қарайтынын байқайсың. Мүмкін осы бейтаныс адамдардың көзқарастары сенің өзіңнің мүмкіндігіне сенімді болуыңа көмектесетін шығар.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Сен өз ішкі сезіміне  сенетін қыздардың қатарына жатасың, өзіңнің жігітіңе жақсы нәрселер айт, көңілден, және әрқашанда сақтықта жүрмей, өзіңді бос ұста.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17-21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Саған бірінші қадам жасау қиын емес өйткені, сен өзіңе керек нәрсеге қол жеткізе алуға үйренгенсің. Сенің жаратылысың бәрін жаулап алу, өзіңді жақсы ұстай алуың. Саған бұл жағынан әзіл мен жарқын жүзділік көмектеседі. Сен өзің туралы айтқанда ерекше қызығушылықпен тыңдата аласың. Жігіттер сенің әдемілігіңе қарап қол астына қалай түскендерін білмей қалады. Саған оларға мейірімді қарауға тілек айтқым келеді және айтқан әзілдерің әрқашанда тек жақсы болсын.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Мектеп психологының профориентациялық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(кәсіби бағдар) жұмысы.</w:t>
      </w:r>
    </w:p>
    <w:p w:rsidR="006C727A" w:rsidRPr="006C727A" w:rsidRDefault="006C727A" w:rsidP="006C727A">
      <w:pPr>
        <w:numPr>
          <w:ilvl w:val="0"/>
          <w:numId w:val="24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Оқушылармен жүргізілетін профдиагностикалық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дұрыс таңдалмаған мамандық әсері мамандық иесінің ғана емес қоғамға кері әсерін тигізеді. Американ зерттеушілеренің санағы бойынша, дұрыс таңдалған мамандық 2-2.5 ретке кадр тұрақсыздығын азайтса, 10-15% жұмыс өнімділігін арттырады екен.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Мамандықты дұрыс таңдау дегеніміз не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Кез-келген мамандықты таңдау екі жақтың өзара әрекеттестігі деп қарастыруға болады: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дене күшінің дамуында пайда болатын оның еркшеліктері, мүмкіншіліктері, қызығушылығы, бейімділігі, мінезі , темпераменті үлкен роль атқарады. Оқушыға мамандықты дұрыс таңдауды шешу мәселесі мен кәсіби-бағдар жұмыстары айналысады. Кәсіби-бағдар теориясының көптеген тұжырымы бар, соның бірі Френк Парсон. Оның теориясының негізі үш фактордан тұрады.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.Адамның жекелік қабілеттері мен ерекшеліктері, мүмкіндіктері, шеберлігі, қызығушылығы.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 Мамандықтың адамға ұсынатын ерекшелігі, талабы.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 Бірінші, екінші факторлардың арасындағы дұрыс байланыс.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Алайда Парсон тұжырымы психология ғылымы дамудың жоғары деңгейіне жеткенде сын туғыза бастады, ғалымдар даму 18-20 жаста аяқталмайды, ол өмір бойы жалғасады деп дәлелдеді.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Сонымен кәсіби-бағдар мәселесінде тағы бір жаңа жас кезеңінің даму тұжырымы пайда болды. Оны жақтаушылар кәсіби үздіксіз, бірнеше кезеңнен тұрады,-кәсіби даму типтері, кәсіби даму стадиясы жас кезеңдік дамуға тіреледі.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Үшінші тұжырым – жекелік деп аталады. Мұның негізі адамның жекелігін  , мотивін, құрылымдық ерекшелігін терең зерттеуде жатыр. Анна Анастази , Леон Тайлер теориялары кәсіби кеңес беру негізі, адамның өзін жақсы тануында, деп түсіндірді. Адам өзін жақсы түсінгенде дұрыс мамандыққа қол жеткізе 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Мамандық  таңдаудың негізгі  мотивтерін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Мақсаты: Кез – келген адамның  мамандық  таңдау мотивтері, яғни себептері болады. Олардың ішінде  кейбір себептер  негізгі, ал қалғандары  қосымша  болып табылады. Бұл тест мамандық таңдаудағы  мотивтер рөлін бекітуге көмектеседі.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Нұсқау: Сізге берілген сұрақнамада  мамандықтың 18 (пікірі) түрі берілген. Олар мотивтердің  тоғыз түрін бейнелейді.</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әлеуметтік (пікір 1 немесе 2)</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моральдық (пікір 3 немесе 4)</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эстетикалық (пікір 5 немесе 6)</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танымдық (пікір 7 немесе 8)</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шығармашылық (пікір 9 немесе 10)</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таңдалған мамандықпен байланысты іс-әрекет ( пікір 11 немесе 12)</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материалдық (пікір 13 немесе 14)</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қадірлі, беделді (пікір 15 немесе 16)</w:t>
      </w:r>
    </w:p>
    <w:p w:rsidR="006C727A" w:rsidRPr="006C727A" w:rsidRDefault="006C727A" w:rsidP="006C727A">
      <w:pPr>
        <w:numPr>
          <w:ilvl w:val="0"/>
          <w:numId w:val="24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пайдакүнемдік (пікір 17 немесе 18)</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18 пікірдің таңдаған мамандығыңызға қаншалық деңгейде сәйкес келетінін бағалау керек.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Жауаптар былай болуы  мүмкін: «иә», «жоқ»  жоқ жауабынан гөрі иә-ға жақын, жауап беруге қиналамын «иә жауабынан гөрі жоқ жауабына жақын деп санаймын,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Бұл жауаптарға сәйкес іс-қағазында бес нұсқа берілген. Пікірлерді дұрыстап оқып сіздің пікіріңізге сәйкес келетін сұраққа  «+» таңбасын қойыңыз.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Берілген  жауаптар іс-қағазына  тіркеледі, ол үшін пікірлер нөмерін дөңгелектеңіз. Бұл сандар сіздің ұпайыңыз  болып  есептеледі.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7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
        <w:gridCol w:w="3290"/>
        <w:gridCol w:w="845"/>
        <w:gridCol w:w="1197"/>
        <w:gridCol w:w="1320"/>
        <w:gridCol w:w="1197"/>
        <w:gridCol w:w="1086"/>
      </w:tblGrid>
      <w:tr w:rsidR="006C727A" w:rsidRPr="006C727A" w:rsidTr="006C727A">
        <w:trPr>
          <w:tblCellSpacing w:w="15" w:type="dxa"/>
        </w:trPr>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w:t>
            </w:r>
          </w:p>
        </w:tc>
        <w:tc>
          <w:tcPr>
            <w:tcW w:w="3240"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Пікір</w:t>
            </w:r>
          </w:p>
        </w:tc>
        <w:tc>
          <w:tcPr>
            <w:tcW w:w="5415" w:type="dxa"/>
            <w:gridSpan w:val="5"/>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Жауап варианттары</w:t>
            </w:r>
          </w:p>
        </w:tc>
      </w:tr>
      <w:tr w:rsidR="006C727A" w:rsidRPr="006C727A" w:rsidTr="006C727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Иә</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Иә деп ойлаймын</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Жауап беруге қиналамын</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Жоқ деп ойлаймын</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Жоқ</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1</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Қоғамға пайда келтіреді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Менің жеке қатысуымен мемлекетті бекітеді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Үнемі дауласуға түсуге мүмкіндік береді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Жан дүниемді байытады</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Еңбегімнің жемісін береді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Еңбекті гүлдендіре түседі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Жекелік қабілеттерімнің барлығын қолдануға мүмкіндік береді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Биікке көтерілуге көмектеседі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Шығармашылық қабілетімді дамытуға мүмкіндік береді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Қызмет етуге көмектеседі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Ақыл-ойды қажет етеді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Денелік  қысымды қажет етеді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Жалақысы жақсы</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Болашағымды қамтамасыз етеді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Достарымның, таныстарымның арасында бағалы</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Кәсіби дамуға мүмкіндік жасайды</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Қалада жұмыс істеуге мүмкіндік береді</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tc>
        <w:tc>
          <w:tcPr>
            <w:tcW w:w="324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Жоғарғы оқу орнына түсуге жағдай жасайды</w:t>
            </w:r>
          </w:p>
        </w:tc>
        <w:tc>
          <w:tcPr>
            <w:tcW w:w="8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Қорытынды Мамандық таңдаудың негізгі мотивтерін анықтау үшін  әр топтағы мотивтер ұпайының санын шығару  керек. Ең жоғарғы ұпайлар қатары – мотив  топтары  мамандық таңдауыңыздың негізі болып табылады.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 іс-қағазы.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8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400"/>
        <w:gridCol w:w="465"/>
        <w:gridCol w:w="400"/>
        <w:gridCol w:w="465"/>
        <w:gridCol w:w="400"/>
        <w:gridCol w:w="465"/>
        <w:gridCol w:w="400"/>
        <w:gridCol w:w="465"/>
        <w:gridCol w:w="400"/>
        <w:gridCol w:w="497"/>
        <w:gridCol w:w="432"/>
        <w:gridCol w:w="497"/>
        <w:gridCol w:w="432"/>
        <w:gridCol w:w="513"/>
        <w:gridCol w:w="449"/>
        <w:gridCol w:w="513"/>
        <w:gridCol w:w="449"/>
        <w:gridCol w:w="544"/>
      </w:tblGrid>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Мотивтер тобы</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w:t>
            </w:r>
          </w:p>
        </w:tc>
        <w:tc>
          <w:tcPr>
            <w:tcW w:w="84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w:t>
            </w:r>
          </w:p>
        </w:tc>
        <w:tc>
          <w:tcPr>
            <w:tcW w:w="870"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w:t>
            </w:r>
          </w:p>
        </w:tc>
        <w:tc>
          <w:tcPr>
            <w:tcW w:w="885" w:type="dxa"/>
            <w:gridSpan w:val="2"/>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Пікір нөмері</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3</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6</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7</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8</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9</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Иә</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5</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Жоқ қарағанда иә</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4</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xml:space="preserve">Жауап беруге </w:t>
            </w:r>
            <w:r w:rsidRPr="006C727A">
              <w:rPr>
                <w:rFonts w:ascii="Verdana" w:eastAsia="Times New Roman" w:hAnsi="Verdana" w:cs="Tahoma"/>
                <w:color w:val="333333"/>
                <w:sz w:val="21"/>
                <w:szCs w:val="21"/>
                <w:lang w:eastAsia="ru-RU"/>
              </w:rPr>
              <w:lastRenderedPageBreak/>
              <w:t>қиналамын</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0</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Ияға қарағанда жоқ</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2</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Жоқ</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1</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Мотивтер тобына қарай ұпайлар есебі</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r w:rsidR="006C727A" w:rsidRPr="006C727A" w:rsidTr="006C727A">
        <w:trPr>
          <w:tblCellSpacing w:w="15"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Орналасуы</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 іс-қағазында көрсетілген мотив топтары: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1 -әлеуметтік; 2- моральдық; 3- эстетикалық; 4 –танымдық; 5- шығармашылық; 6- таңдаған мамандығыңызбен байланысы; 7- материалдық; 8- қадірлі, беделді; 9- пайдакүнемдік.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Анкета1</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1.Қабілетті қандай ортада  қолдану мүмкін деп ойлайсыз?(ғылым,өнер, өнеркәсіп, теңіз флоты,қызмет көрсету аумағы,құрылыс,көлік)</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2.Бос уақытта сіздің айналысатын сүйікті ісіңіз?</w:t>
      </w:r>
    </w:p>
    <w:p w:rsidR="006C727A" w:rsidRPr="006C727A" w:rsidRDefault="006C727A" w:rsidP="006C727A">
      <w:pPr>
        <w:numPr>
          <w:ilvl w:val="0"/>
          <w:numId w:val="24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қандай мамандық қызықтырады және неге?.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4.Қандай іске сіз бейімсіз?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5.Қай жұмысты орындағанда сіз рахаттану сезіміне бөленесің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6.Айналаңдағы  адамдардың қайсысын сіз  өз ісінің маманы деп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санайсыз?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Анкета 2</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сіз кәсіп таңдауда мамандардың кеңесіне  сүйенгіңіз келсе,келесі тапсырманы орындаңыз: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1.Әр адамның дарынды талабы бар, мамандық соған сәйкес таңдалған жөн.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Сондықтан өз бойыңыздан табылатын дарындылық белгісінің астын сызыңыз: байқампаздық, сезімталдық,қозғалыстың нақтылығы,түсті ажырата білу,парықты,дұрыс ойлаушылық,жұмысқа қабілеттілік,техникамен әуестену, құрастыра алу шеберлігі,экспериментке қызығушылық, балаларды жақсы көру және олармен бірге болуға деген талпыныс.саяхатқа шығуға  құмарлық,көп нәрсені көруге  ынтызарлық,  табиғатқа,жан-жануарға деген сүйіспеншілік,аспаздыққа қызығушылық,қарым-қатынастан үнемі қанағатану сезімін алу.</w:t>
      </w:r>
    </w:p>
    <w:p w:rsidR="006C727A" w:rsidRPr="006C727A" w:rsidRDefault="006C727A" w:rsidP="006C727A">
      <w:pPr>
        <w:numPr>
          <w:ilvl w:val="0"/>
          <w:numId w:val="24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өзгелерден қандай айырмашылығыз бар? Құрбыларыңыздан қандай ерекшелігіңізбен асып түсе аласыз немесе артта қаласыз?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3.Кейбір кәсіпті игеруде  адамдардың бойында  қарсыласу әрекеті көрінеді.Сіздің бойыңызда мұндай кемшіліктер кездессе көрсетіңіз: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аурушаңдық, тез шаршау, жоғары жүйке сезімталдығы, ашушаңдық,  шыдамсыздық,қаннан қорқу, ұшқалақтық, қызба, адамдармен өарым-қатынаста тез шаршау, ұқыпсыздық,салақтық, затқа,жұмысқа деген жауапсыз қатынас, үлкендермен,құрбылармен қатынаста қақтығыста болу, нашар орындалған жұмысты қайта орындауға ықылассыздық.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24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Аталған кәсіби мамандықтардың ішінен егерде басқа таңдау болмаса  онда  сіз қайсысын таңдар едіңіз:  моторшы, миллиционер, құрылысшы,қарауыл,тәрбиеші,көлік жүргізуші,аспазшы.</w:t>
      </w:r>
    </w:p>
    <w:p w:rsidR="006C727A" w:rsidRPr="006C727A" w:rsidRDefault="006C727A" w:rsidP="006C727A">
      <w:pPr>
        <w:numPr>
          <w:ilvl w:val="0"/>
          <w:numId w:val="24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үшін үлгі болатын маманның кәсіби қасиетінің астын сызыңыз: өз ісін білу, ойшылдық, талап қоя білу, іске беріктік көрсету, қарапайым болу, адамдармен қарым-қатынаста кішіпейіл болу, еңбек нәтижесінің  өнімділігі, қалаған іске толық берілу,қиындықты жеңе білу, өз күшіне сену.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6.Өзіңіздің  таңдаған болашақ мамандығыңызға қойылатын талаптың астын сызып көрсетіңіз:дене еңбегінің шектен тыс болмауы,нақты нәтиже,шығармашылық қабілет,қабілетті дамытуға мүмкіндік, жоғары жалақы, қалаған ісіңізбен айналысуға мүмкіндік, ұнайтын  адамдармен қарым-қатынас, қоғамға  жоғары  маңыздылық, жұмыс мазмұнының әртүрлілігі, бос уақыт, жұмыс уақытыңызды  өзіңіздің басқарып отыруыңыз.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7.Қандай оқу пәні  сізге ұнайды және неліктен?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-----------------------------пәнін ұнатамын өйткені,ақыл мен қабілетті жақсы дамытады,осы пәннің мұғалімі ұнайды,жоғары оқу орнына түскенге бұл пән қажет, болашақ мамандыққа бұл пәннің білімі қажет,ол пән оңай меңгеріледі.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Психолог  оқушының жауабын талдау барысында   оқушының қызығушылығын, бейімділігін,қабілеті мен мүмкіншілігін, мамандық таңдауға мотивациясын ,өзіндік бағалауының деңгейін, сонымен қатар  кәсіби  бағдар  жұмыстың негізгі бағытын  білуге алғашқы мүмкіндік алады.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Дифференциалдық Диагностикалық Сұрақтаманы оқушылардың бейімділігі мен кәсіби қызығушылығын алғашқы зерттеуге қолданылады. Сұрақтаманың негізіне барлық мамандықтарды аты мен нысаналық белгісіне қарай 5 типке бөлінеді.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Бірінші топқа адам-табиғат мамандығы жатады, негізгі нысана тірі ағзалар,өсімдік,жан-жануарлар,биологиялық үрдіс.Мамандықтар: агроном,зоотехник,мал маманы,бағбан.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«Адам-техника» қатынасы  бойынша екінші тип-еңбек нысанасы техникалық жүйелер, машиналар,аппараттар, қондырғылар және энергия. Төмендегі мамандықтар болады: радиомеханик,токарь,слесарь, шофер,тракторшы,инженер.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Үшінші топқа «адам-адам» типі,нысанасы адамдар,топтар,ұжымдар болады. Мамандықтар –қызмет ету аумағы, медицина,педагогика,заңгерлер.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Төртінші топтағы мамандықты «адам –белгілер» жүйесі типі құрайды. Нысана шартты белгілер,кодтар,кестелер,шифрлар болады. Бұл аймақта  жұмыс жасайтын адамдар :кооректорлар,бағдарлама құрушылар, машинисттер, санақшылар,экономисттер.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«Адам –көркем бейне» –бесінші  типтің негізі.Бұл мамандықтың еңбек нысанасы көркем бейнелер,оның ролі,элементтерімен ерекшеліктері. Аталған типке  мына мамандықтар жатады: зергер,суретші,музыкант, өнертанушы, жазушы,әртіс т.б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Сыналушының мақсаты- ДДС 20 жұп сұрағына  ойланбастан жауап беру қажет. Мұнымен қоса сыналушының жауабы дифференциалды болуы қажет. Сұрақтағы әрекет түрі ұнаса «ДДС жауаптар парағына»  (+)  бір плюс қойылады,егер шын мінінде ұнаса (++) екі плюс қойылады, ал егер қатты ұнаса (+++) үш плюс қоясыз.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Егер ұнамаса – 1 минус (-), шын мәнінде ұнамаса 2 минус(- -), ал егер тым ұнамаса  -3 минус (- - - ) қойылады.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Жауаптар нәтижесі «ДДС жауаптар парағынада» бір бағанада бөлек есептеледі. Қорытынды алгебралық сумма  ретінде көрінуі мүмкін.Бірақ ДДС нәтижесі сыналушының қабілетінің қандайда бір бөлігін сипатауы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шығармашылық ахуалыңыз қандай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Мақсаты: Әрбір  мамандықта шығармашылыққа орын бар,  бірақ кез-келген  адам өзінің шығармашылық  мүмкіндіктерін қолдана бермейді. Ұсынылып отырған тест сіздің шығармашылық  ахуалыңызды анықтауға көмектеседі.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Келесі сұрақтар мен тұжырымдарға  ұсынылған жауаптар  нұсқасын таңдаңыз:</w:t>
      </w:r>
    </w:p>
    <w:p w:rsidR="006C727A" w:rsidRPr="006C727A" w:rsidRDefault="006C727A" w:rsidP="006C727A">
      <w:pPr>
        <w:numPr>
          <w:ilvl w:val="0"/>
          <w:numId w:val="24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 қоршап тұрған әлем бұдан да жақсырақ болар еді деп ойлайсыз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  осылай да жақсы;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иә, бірақ кейбір жерлерінде.</w:t>
      </w:r>
    </w:p>
    <w:p w:rsidR="006C727A" w:rsidRPr="006C727A" w:rsidRDefault="006C727A" w:rsidP="006C727A">
      <w:pPr>
        <w:numPr>
          <w:ilvl w:val="0"/>
          <w:numId w:val="24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Қоршаған ортаның маңызды өзгерістеріне қатыса аламын деп ойлайсыз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 көп жағдайда;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иә, кейбір жағдайда.</w:t>
      </w:r>
    </w:p>
    <w:p w:rsidR="006C727A" w:rsidRPr="006C727A" w:rsidRDefault="006C727A" w:rsidP="006C727A">
      <w:pPr>
        <w:numPr>
          <w:ilvl w:val="0"/>
          <w:numId w:val="24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кейбір көзқарастарыңыз іс-әрекет  құрылымының жетістікті түрде дамуына ықпал ете алатын еді деп ойлайсыз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Б) иә; қолайлы жағдайда;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тек кей дәрежеде.</w:t>
      </w:r>
    </w:p>
    <w:p w:rsidR="006C727A" w:rsidRPr="006C727A" w:rsidRDefault="006C727A" w:rsidP="006C727A">
      <w:pPr>
        <w:numPr>
          <w:ilvl w:val="0"/>
          <w:numId w:val="25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Болашақта  өз өміріңізге және басқалардың өміріне  өзгерістер     енгізе алатын  маңызды орынға ие бола аласыз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 әрине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бұл мүмкін емес;</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мүмкін.</w:t>
      </w:r>
    </w:p>
    <w:p w:rsidR="006C727A" w:rsidRPr="006C727A" w:rsidRDefault="006C727A" w:rsidP="006C727A">
      <w:pPr>
        <w:numPr>
          <w:ilvl w:val="0"/>
          <w:numId w:val="25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қандай да бір әрекетті орындауды шешсеңіз, өз бастауыңызды жүзеге асырдым деп ойлайсыз ба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орындай алмаймын деп жиі  ойлайсыз;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иә, жиі ойлаймын.</w:t>
      </w:r>
    </w:p>
    <w:p w:rsidR="006C727A" w:rsidRPr="006C727A" w:rsidRDefault="006C727A" w:rsidP="006C727A">
      <w:pPr>
        <w:numPr>
          <w:ilvl w:val="0"/>
          <w:numId w:val="25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мүлдем мәлім емес іспен айналысуға ынталануды  сезінесіз бе?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 таныс емес нәрсе сізді қызықтырады;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таныс емес нәрсе сізді  қызықтырмайды;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барлығы осы әрекеттің  сипатына байланысты.</w:t>
      </w:r>
    </w:p>
    <w:p w:rsidR="006C727A" w:rsidRPr="006C727A" w:rsidRDefault="006C727A" w:rsidP="006C727A">
      <w:pPr>
        <w:numPr>
          <w:ilvl w:val="0"/>
          <w:numId w:val="25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Сізге таныс емес іспен айналысу қажет. Сіз сол істі орындауда  жетістікке жету ұмтылысын сезінесіз бе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А)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қол жеткізген жетістіктермен  қанағаттанасыз;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иә, бірақ бұл сізге ұнаса.</w:t>
      </w:r>
    </w:p>
    <w:p w:rsidR="006C727A" w:rsidRPr="006C727A" w:rsidRDefault="006C727A" w:rsidP="006C727A">
      <w:pPr>
        <w:numPr>
          <w:ilvl w:val="0"/>
          <w:numId w:val="25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білмейтін іс сізге ұнаса, ол туралы барлығын білгіңіз келеді ме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 тек негізгісін ғана үйренгіңіз келеді;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жоқ, сіз өзіңіздің қызығушылығыңызды ғана қанағаттандырасыз.</w:t>
      </w:r>
    </w:p>
    <w:p w:rsidR="006C727A" w:rsidRPr="006C727A" w:rsidRDefault="006C727A" w:rsidP="006C727A">
      <w:pPr>
        <w:numPr>
          <w:ilvl w:val="0"/>
          <w:numId w:val="25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сәтсіздікке тап болған кезде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ақылға бағынбай, біраз уақыт қарсы тұрасыз;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бұл ой шынайы емес екендігін түсінгеннен  кейін қолыңызды бір сілтейсіз;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кедергілерді жеңе алмайтыныңызды сезінесіз де өз  ісіңізді  жалғастыра  бересіз.</w:t>
      </w:r>
    </w:p>
    <w:p w:rsidR="006C727A" w:rsidRPr="006C727A" w:rsidRDefault="006C727A" w:rsidP="006C727A">
      <w:pPr>
        <w:numPr>
          <w:ilvl w:val="0"/>
          <w:numId w:val="25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Сіздің ойыңызша, мамандықты мыналарға сәйкес таңдауыңыз қажет:</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мүмкіндіктеріңізге, сіз үшін міндетті жетістіктер;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мамандықтың тұрақтылығы, мәңгілігі, қажеттілігі;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ол қамтамасыз ететін артықшылықтар.</w:t>
      </w:r>
    </w:p>
    <w:p w:rsidR="006C727A" w:rsidRPr="006C727A" w:rsidRDefault="006C727A" w:rsidP="006C727A">
      <w:pPr>
        <w:numPr>
          <w:ilvl w:val="0"/>
          <w:numId w:val="25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бұрын өткен жол бойынша жеңіл бағдарлана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жоқ,  жолдан адасып кетуге қорқасыз;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иә, бірақ ол аймақ сізге ұнаса және есіңізде қалса.</w:t>
      </w:r>
    </w:p>
    <w:p w:rsidR="006C727A" w:rsidRPr="006C727A" w:rsidRDefault="006C727A" w:rsidP="006C727A">
      <w:pPr>
        <w:numPr>
          <w:ilvl w:val="0"/>
          <w:numId w:val="25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Қандай да бір әңгіменің артынша, не айтылғандардың барлығын есіңізге  түсіре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 ешқандай қиналмастан;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барлығын еске түсіре  алмайсыз;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сізге  қызықтысын ғана еске түсіресіз.</w:t>
      </w:r>
    </w:p>
    <w:p w:rsidR="006C727A" w:rsidRPr="006C727A" w:rsidRDefault="006C727A" w:rsidP="006C727A">
      <w:pPr>
        <w:numPr>
          <w:ilvl w:val="0"/>
          <w:numId w:val="259"/>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өзіңізге таныс емес тілде сөз естісеңіз, оның мәнін білместен  буын – буынмен  қатесіз қайталай аласыз ба?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иә, еш қиындықсыз;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иә, бұл сөзді  есте сақтау оңай болса;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қайталайсыз, бірақ толығымен  дұрыс емес.</w:t>
      </w:r>
    </w:p>
    <w:p w:rsidR="006C727A" w:rsidRPr="006C727A" w:rsidRDefault="006C727A" w:rsidP="006C727A">
      <w:pPr>
        <w:numPr>
          <w:ilvl w:val="0"/>
          <w:numId w:val="260"/>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Бос уақытыңызда 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жалғыздықта қалуды, толғанып ойлануды қалайсыз;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Б) достар ортасында  болуды қалайсыз;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сізге бәрібір.</w:t>
      </w:r>
    </w:p>
    <w:p w:rsidR="006C727A" w:rsidRPr="006C727A" w:rsidRDefault="006C727A" w:rsidP="006C727A">
      <w:pPr>
        <w:numPr>
          <w:ilvl w:val="0"/>
          <w:numId w:val="261"/>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қандай да бір іспен айналысып отырсыз. Бұл істі тоқтатуды мына жағдайларда шешесіз: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іс аяқталғанда және жақсы орындалғанда;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сіз қанағаттанасыз;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сіз барлығын орындап біткен жоқсыз.</w:t>
      </w:r>
    </w:p>
    <w:p w:rsidR="006C727A" w:rsidRPr="006C727A" w:rsidRDefault="006C727A" w:rsidP="006C727A">
      <w:pPr>
        <w:numPr>
          <w:ilvl w:val="0"/>
          <w:numId w:val="262"/>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жалғыз отырғанда: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қандай да бір абстрактілі  заттар туралы армандауды ұнатасыз;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өзіңізге  нақты істі  таңдауға ұмтыласыз;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кейде өз жұмысыңызбен байланысты заттар жайлы армандауды ұнатасыз.</w:t>
      </w:r>
    </w:p>
    <w:p w:rsidR="006C727A" w:rsidRPr="006C727A" w:rsidRDefault="006C727A" w:rsidP="006C727A">
      <w:pPr>
        <w:numPr>
          <w:ilvl w:val="0"/>
          <w:numId w:val="263"/>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Қандай да бір көзқарас сіздің ойыңыздан кетпейді, сіз ол жайлы қандай жағдайда ойлайсыз;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қайда және кіммен отырғаныңызға қарамастан;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тек жалғыздықта;</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тек шулы емес  жерлерде ғана.</w:t>
      </w:r>
    </w:p>
    <w:p w:rsidR="006C727A" w:rsidRPr="006C727A" w:rsidRDefault="006C727A" w:rsidP="006C727A">
      <w:pPr>
        <w:numPr>
          <w:ilvl w:val="0"/>
          <w:numId w:val="264"/>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Сіз қандай да бір көзқарасты ұстанған кезде;</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қарсы өкілдердің  көз жеткізер дәйектерін естігеннен кейін, одан бас тартуыңыз мүмкін;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қандай да дәйектерді  естісеңіз де өз көзқарасыңызда қаласыз;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қарсылық тым күшейіп кетсе, өз пікіріңізді  өзгертесіз.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Нәтижені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Ұпай сандарын төмендегі түрде есептеңіз: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 жауабы үшін – 3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«б» жауабы үшін – 1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«в» жауабы үшін – 2 ұпай</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1, 6, 7, 8 сұрақтары сіздің білімге құмарлығыңыздың  деңгейлерін анықтайды; 2, 3, 4, 5 сұрақтары - өзіңізге сенімділігіңізді анықтайды;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 2 және 13 сұрақтар – есту арқылы еске сақтау;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11 сұрақ – көру арқылы  есте сақтау;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14 сұрақ – сіздің тәуелсіз  болуға  ұмтылысыңыз;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16 ,17 сұрақ – абстрактілі  ойлау қабілеттері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18 сұрақ – тұрақтала білу  дәрежесі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Осы қабілеттер шығармашылық  ахуалдың  негізгі қасиеттерін құрайды. Жиналған ұпайлардың жалпы саны сіздің  шығармашылық  ахуалыңыздың даму деңгейін көрсетеді.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49 және жоғары ұпай. Сіздің бойыңызда  шығармашылық  ахуал жоғары  деңгейде дамыған. Ол сізге шығармашылық мүмкіндіктердің  үлкен таңдауын ұсынады. Егер сіз өз қабілеттеріңізді істе қолдана алсаңыз шығармашылықтың  түрлі формаларына да қол жеткізе аласыз.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24- 48 ұпайға дейін. Сіздің шығармашылық ахуалыңыз толығымен  жақсы. Сізде шығармашылық әрекет  етуге  мүмкіндік  беретін қасиеттер бар,  бірақ  шығармашылық  теориясын  тежелтетін мәселелер де кездеседі. Қандай жағдайда  сіздің деңгейіңіз өзіңіз қаласаңыз шығармашылық  түрде өзін көрсете білуге мүмкіндік бар.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23 және  одан төмен ұпай. Сіздің шығармашылық ахуалыңыз әлі  өз күшіне енген жоқ, оны  дамыту қажет. Мүмкін сіз әлі де  өзіңіздің  қабілеттеріңізді  бағалай білмейсіз? Өз күшіңізге  сенімсіздік болған кезде, шығармашылыққа  мүлдем қабілетсізбін деген ой туындауы мүмкін. Мұндай ой –пікірлерден аулақ болып  мәселені шешіңіз.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Дж.Голланд  тесті</w:t>
      </w:r>
    </w:p>
    <w:p w:rsidR="006C727A" w:rsidRPr="006C727A" w:rsidRDefault="006C727A" w:rsidP="006C727A">
      <w:pPr>
        <w:spacing w:before="100" w:beforeAutospacing="1" w:after="100" w:afterAutospacing="1" w:line="240" w:lineRule="auto"/>
        <w:outlineLvl w:val="3"/>
        <w:rPr>
          <w:rFonts w:ascii="Arial" w:eastAsia="Times New Roman" w:hAnsi="Arial" w:cs="Arial"/>
          <w:b/>
          <w:bCs/>
          <w:color w:val="333333"/>
          <w:sz w:val="18"/>
          <w:szCs w:val="18"/>
          <w:lang w:eastAsia="ru-RU"/>
        </w:rPr>
      </w:pPr>
      <w:r w:rsidRPr="006C727A">
        <w:rPr>
          <w:rFonts w:ascii="Arial" w:eastAsia="Times New Roman" w:hAnsi="Arial" w:cs="Arial"/>
          <w:b/>
          <w:bCs/>
          <w:color w:val="333333"/>
          <w:sz w:val="18"/>
          <w:szCs w:val="18"/>
          <w:lang w:eastAsia="ru-RU"/>
        </w:rPr>
        <w:t>Мақсаты: Жасөспірімнің жеке тұлғалық ерекшелігін және қандай мамандыққа бейім екендігін  анықтау.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Нұсқау: «Тиісті оқу бітіргеннен кейін сіз кез келген мамандық бойынша қызмет атқара аласыз      делік . Дегенмен сіз екі мүмкіндіктің бірін таңдағанда қайсысын таңдар едіңіз? Тіркеу қағазына  өзіңіз таңдаған жауапты белгіліңіз»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98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5"/>
      </w:tblGrid>
      <w:tr w:rsidR="006C727A" w:rsidRPr="006C727A" w:rsidTr="006C727A">
        <w:trPr>
          <w:tblCellSpacing w:w="15" w:type="dxa"/>
        </w:trPr>
        <w:tc>
          <w:tcPr>
            <w:tcW w:w="9675"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
              <w:gridCol w:w="4140"/>
              <w:gridCol w:w="1020"/>
              <w:gridCol w:w="3570"/>
            </w:tblGrid>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Инженер-технолог</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Құрастырушы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Тәрбие жумысын ұйымдастырушы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Кәсіподақ комитетінің өкілі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Дизайнер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Сызба сызушы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Ғылым-химик</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Бухгалтер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5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Cаяси қайраткер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5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Жазушы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6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Аспаз</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6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Әріп тергіш</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7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Адвокат (қорғаушы)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7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Ғылыми журналдың редакторы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8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Тәрбиеші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8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Балшықтан бұйым жасау жөніндегі суретші –керамикашы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9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Тоқымашы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9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Тазалық жөніндегі дәрігер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10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Нотариус</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10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Жабдықтаушы  (снабженец)</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11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Көркем әдебиет аудармашысы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11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Лингвист</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12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Педиатор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12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Статистик</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13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Дүкен меңгерушісі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13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Фотосуретші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14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Философ</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14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Психиатр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15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ЭВМ операторы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15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Карикатурашы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16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Бағбан</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16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Метеоролог</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17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Мұғалім</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17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Салық комитеті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18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Металл бойынша суретші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18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Бояушы сырлаушы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19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Гидролог</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19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Ревизор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20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Шаруашылық меңгерушісі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20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Дирижер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lastRenderedPageBreak/>
                    <w:t>21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Электроника жөніндегі инженер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21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Секретарь-машинист</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22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Бас зоотехник</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22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Зоолог</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23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Спортшылар дәрігері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23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Фелетоншы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24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Троллейбус жүргізушісі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24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Медбике</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25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Көшірмеші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25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Директор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26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Сәулетші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26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Математик</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27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Балалар бөлімшесінің полиция қызметкері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27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Есептеуші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28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Ұжымшар қызметкері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28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Агроном,тұқым өсіруші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29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Биолог</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29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Офтальмолог(көз ауруының дәрігері)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30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Мұрағатшы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30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Мүсінші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31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Стенографияшы</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31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Логопед</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32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Экономист</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32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Дүкен меңгерушісі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33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Мұражайдың ғылыми қызметкері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33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Кеңес беруші</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34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Корректор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34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Сыншы (критик)</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35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Радиооператор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35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Ядролық физика маманы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36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Дәрігер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36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Дипломат</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37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Актер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37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Телеоператор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38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Археолог</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38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Сарапшы (эксперт)</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39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Модельер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39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Декоратор</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40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Сағат жөндеу ісінің мастері</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40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Мантажшы</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41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Режиссер</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41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Ғалым</w:t>
                  </w:r>
                </w:p>
              </w:tc>
            </w:tr>
            <w:tr w:rsidR="006C727A" w:rsidRPr="006C727A">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42 а</w:t>
                  </w:r>
                </w:p>
              </w:tc>
              <w:tc>
                <w:tcPr>
                  <w:tcW w:w="411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Психолог</w:t>
                  </w:r>
                </w:p>
              </w:tc>
              <w:tc>
                <w:tcPr>
                  <w:tcW w:w="99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42 б</w:t>
                  </w:r>
                </w:p>
              </w:tc>
              <w:tc>
                <w:tcPr>
                  <w:tcW w:w="3525"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imes New Roman"/>
                      <w:sz w:val="21"/>
                      <w:szCs w:val="21"/>
                      <w:lang w:eastAsia="ru-RU"/>
                    </w:rPr>
                  </w:pPr>
                  <w:r w:rsidRPr="006C727A">
                    <w:rPr>
                      <w:rFonts w:ascii="Verdana" w:eastAsia="Times New Roman" w:hAnsi="Verdana" w:cs="Times New Roman"/>
                      <w:sz w:val="21"/>
                      <w:szCs w:val="21"/>
                      <w:lang w:eastAsia="ru-RU"/>
                    </w:rPr>
                    <w:t>Ақын</w:t>
                  </w:r>
                </w:p>
              </w:tc>
            </w:tr>
          </w:tbl>
          <w:p w:rsidR="006C727A" w:rsidRPr="006C727A" w:rsidRDefault="006C727A" w:rsidP="006C727A">
            <w:pPr>
              <w:spacing w:before="100" w:beforeAutospacing="1" w:after="100" w:afterAutospacing="1" w:line="240" w:lineRule="auto"/>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Оқушының аты-жөні_____________________________________________________________</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Жасы_______________________________________ Сыныбы___________________________</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4"/>
        <w:gridCol w:w="999"/>
        <w:gridCol w:w="999"/>
        <w:gridCol w:w="999"/>
        <w:gridCol w:w="999"/>
        <w:gridCol w:w="999"/>
        <w:gridCol w:w="3466"/>
      </w:tblGrid>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І тип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ІІ тип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ІІІ тип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ІV тип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V тип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VІ тип</w:t>
            </w:r>
          </w:p>
        </w:tc>
        <w:tc>
          <w:tcPr>
            <w:tcW w:w="3450" w:type="dxa"/>
            <w:vMerge w:val="restart"/>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Тип___________________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Голланд тесті бойынша сәйкес келетін мамандықтар</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_______________________</w:t>
            </w:r>
            <w:r w:rsidRPr="006C727A">
              <w:rPr>
                <w:rFonts w:ascii="Verdana" w:eastAsia="Times New Roman" w:hAnsi="Verdana" w:cs="Tahoma"/>
                <w:color w:val="333333"/>
                <w:sz w:val="21"/>
                <w:szCs w:val="21"/>
                <w:lang w:eastAsia="ru-RU"/>
              </w:rPr>
              <w:br/>
              <w:t>_______________________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_______________________</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_______________________</w:t>
            </w:r>
            <w:r w:rsidRPr="006C727A">
              <w:rPr>
                <w:rFonts w:ascii="Verdana" w:eastAsia="Times New Roman" w:hAnsi="Verdana" w:cs="Tahoma"/>
                <w:color w:val="333333"/>
                <w:sz w:val="21"/>
                <w:szCs w:val="21"/>
                <w:lang w:eastAsia="ru-RU"/>
              </w:rPr>
              <w:br/>
              <w:t>_______________________</w:t>
            </w: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5б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6а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7а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8б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9а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12б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10б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11а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14б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13а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15б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16б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17б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18б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19а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21б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20б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21а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24б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22а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23б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lastRenderedPageBreak/>
              <w:t>24а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27б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25б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26а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29б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28а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30б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33а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31б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32а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32б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34б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35б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33б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34а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36б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37а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37б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36а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38б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39б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40а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42б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40б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41б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42б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r w:rsidR="006C727A" w:rsidRPr="006C727A" w:rsidTr="006C727A">
        <w:trPr>
          <w:tblCellSpacing w:w="15" w:type="dxa"/>
        </w:trPr>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Σ=</w:t>
            </w:r>
          </w:p>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Σ=</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Σ=</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Σ=</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Σ=</w:t>
            </w:r>
          </w:p>
        </w:tc>
        <w:tc>
          <w:tcPr>
            <w:tcW w:w="1020" w:type="dxa"/>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before="100" w:beforeAutospacing="1" w:after="100" w:afterAutospacing="1" w:line="240" w:lineRule="auto"/>
              <w:jc w:val="center"/>
              <w:rPr>
                <w:rFonts w:ascii="Verdana" w:eastAsia="Times New Roman" w:hAnsi="Verdana" w:cs="Tahoma"/>
                <w:color w:val="333333"/>
                <w:sz w:val="21"/>
                <w:szCs w:val="21"/>
                <w:lang w:eastAsia="ru-RU"/>
              </w:rPr>
            </w:pPr>
            <w:r w:rsidRPr="006C727A">
              <w:rPr>
                <w:rFonts w:ascii="Verdana" w:eastAsia="Times New Roman" w:hAnsi="Verdana" w:cs="Tahoma"/>
                <w:color w:val="333333"/>
                <w:sz w:val="21"/>
                <w:szCs w:val="21"/>
                <w:lang w:eastAsia="ru-RU"/>
              </w:rPr>
              <w:t>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727A" w:rsidRPr="006C727A" w:rsidRDefault="006C727A" w:rsidP="006C727A">
            <w:pPr>
              <w:spacing w:after="0" w:line="240" w:lineRule="auto"/>
              <w:rPr>
                <w:rFonts w:ascii="Verdana" w:eastAsia="Times New Roman" w:hAnsi="Verdana" w:cs="Tahoma"/>
                <w:color w:val="333333"/>
                <w:sz w:val="21"/>
                <w:szCs w:val="21"/>
                <w:lang w:eastAsia="ru-RU"/>
              </w:rPr>
            </w:pPr>
          </w:p>
        </w:tc>
      </w:tr>
    </w:tbl>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jc w:val="center"/>
        <w:rPr>
          <w:rFonts w:ascii="Tahoma" w:eastAsia="Times New Roman" w:hAnsi="Tahoma" w:cs="Tahoma"/>
          <w:color w:val="333333"/>
          <w:sz w:val="18"/>
          <w:szCs w:val="18"/>
          <w:lang w:eastAsia="ru-RU"/>
        </w:rPr>
      </w:pPr>
      <w:r w:rsidRPr="006C727A">
        <w:rPr>
          <w:rFonts w:ascii="Tahoma" w:eastAsia="Times New Roman" w:hAnsi="Tahoma" w:cs="Tahoma"/>
          <w:b/>
          <w:bCs/>
          <w:color w:val="333333"/>
          <w:sz w:val="18"/>
          <w:szCs w:val="18"/>
          <w:lang w:eastAsia="ru-RU"/>
        </w:rPr>
        <w:t>Нәтижені өңдеу.</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Американ психологы Дж. Голланд жеке адам типологиясы бойынша мінез-құлқына қарап кісілерді алты психологиялық типтерге бөлді.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Тіркеу қағазындағы әрбір бағана бойынша белгіленген жауаптар саны есептеліп шығарылады. Ең жоғарғы ұпай саны көп бағана айқындалып сол арқылы алынған нәтижеге талдау жасалады. Дж. Голланд жіктеуі бойынша мінез-құлық пен оған сәйкес мамандықтарды анықтаймыз.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    бағана - реалистік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ІІ.  бағана - интеллектуалдық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ІІІ. бағана - әлеуметтік тип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ІV. бағана - конвенциялық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V . бағана -  тапқыр тип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VІ . бағана  -артистік тип;</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І. Реалистік тип . «Ер адам» типі. Эмоциялық тұрақтылығы жоғары, заманына қарай бейімделе біледі. Нақты объектіні ұнатып, сонымен шұғылданғанды дұрыс көреді. Ептілікті талап ететін, үнемі қозғалыста болатын кәсіпен айналысқанды жөн есептейді. Міндеті  нақты бір кәсіпті: Механик, жүргізуші, инженер, агроном т.б. мамандықтарды ұнатады. Ауызша сөзді көп талап етпейтін, моторлық қабілеті мол,сызбалар оқу сияқты жұмыстар жанына жағады. Физика, экономика, кибернетика, химия, спорт,сияқты салаларда  табысқа жетуіне мүмкіндігі мол.</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265"/>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Интеллектуалдық тип. Талдамалық ақыл-ойы бар, байымдауы тәуелсіз пікірі соны, өзіндік ерекшелігімен сипатталады, теориялық,эстетикалық  құндылығы көбірек. Интеллектуалдық шығармашылық  міндеттерді шешуге бейім. Ғылыми тұрғыдағы мамандықты таңдайды. Интеллектуалдық құрылымы үйлесімді: ауызша емес қабілеті бірдей  дамыған. Белсенді, ал қызметте қарым-қатынасқа жоқ, әңгімеде ақпарат тасмалдаушы деуге болады, қызметтің мына түрлерін ұнатады: математика, география, геология, шығармашылық кәсіптер.</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III. Әлеуметтік  тип. Айрықша әлеуметтік ептілігі бар қарым-қатынасты жақсы көреді, басшылыққа ұмтылу, әлеуметтік байланыстарға бейім. Айналасындағылардан тәуелсіз, жағдайға тез бейімделгіш, сезімтал. Ауызша сөз, тілге бай, қабілетті. Жанындағыларға ақыл айтқыш, жаны ашып, аяушылық білдіріптұрады. Ұнататын қызмет салалары:  психология, медицина,педагогика. Мұндай адамдар терең ақыл ойды талап ететін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мәселелерден  бойын аулақ ұстайды.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266"/>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Конвенциялық тип. Құрылымдық қызметке бейім, нұсқау бойынша істейді, қатаң белгіленген нұсқаумен жұмыс атқаруды ұнатады, нақты сандық ақпаратты өңдеп, ұқсатуға әуес. Проблемаға көз-қарасы стереотиптік қайталама, еліктеуіш. Мінез ерекшелігі: керітартпа, бағыныштылық, тәуелділік, салт-сананы сақтағыш. Ұйымдастырушылық, басшылық қабілеті аз. Ауыз сөзге жоқ есепқисапқа жақын. Ұнататын мамандықтары бухгалтер, финансист, тауартанушы, экономист, іс жүргізуші, машинистка, кеңсе қызметкері  т.б.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267"/>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Тапқыр тип. Белсенділік, қызбалықты, құлшынысты, ынта-жігерді талап ететін міндеттер мен мақсатты таңдайды. Мінез ерекшеліктері: басшылық етуді, тапқырлықты ұнатады, қадірлегенді, күш көрсеткенді жақсы көреді. Ауызбен орақ орады,еңбек қиындығын, моторлық дағдыны ұнатпайды. Мұндай мінез ерекшеліктері дипломот, репортер, менеджер,модельер, директор, делдалға лайықты т.б.</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numPr>
          <w:ilvl w:val="0"/>
          <w:numId w:val="268"/>
        </w:num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Артистік тип. Адаммен қарым-қатынаста өз қиял-сезіміне сенеді, сүйенеді. Өмірге сезімталдықпен қарайды. Мінез ерекшелігі: шешім қабылдауда тәуелсіз, икемді, ақыл-ойында өзгешелігі мол. Қалыпты ереже,  дәстүрмен  жүрмейді. Шығармашылық кәсіпті ұнатады; музыка, сурет салу, гуманитарлық саладағы қызметке бейім.Қабылдау, түсіну,ұғыну қабілетін мол. Әдеттегіден тыс қалықтары бар. Бұлар тарих, актерлік іс, филология, өнер жағын ұнатады.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Психокоррекция : Жас ерекшелігіне байланысты психодиагностикада қандай әдістемелер қолданылады,соның нәтиже көрсеткішіне байланысты жүргізуге қажетті түзету жаттығулары толық қамтылған.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Ерекше бала : Белседілігі шамадан тыс немесе кешеуіл дамыған балаларға байланысты  бағдарламалар  құрастырылған,соның көлемінде жаттығулар беріледі.Қиын бала дегенді ерекше бала деп қарастырып жаға стилде көз-қарас қалыптастыруды  беріп отырмыз.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Тренингті ұйымдастыру мен жетекшілік ету. Тренер болу ерекшеліктерімен,оның сапаларын толық теорияда аша отырып ,қалай тренинг өзкізуге жоспар мен әдістеме таңдау жолдарымен бөлісеміз.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Эмоционалды тренинг: Тренинг түрлеріне қарай   жеке тұлғаны кешенділіктен шығару жолдарын жас ерекшелігіне қарай бөле отырып ,қолдану ерекшелігін толық  мазмүн береміз.</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Коммуникативті тренинг: Қарым-қатынасқа түсудегі жіберілетін қателіктермен жұмыс барысында қолдануға болатын әдіс –тәсілдерге қвтысты жаттығулар ,тренингтің үлгі жоспарлары нақты қарастырылған.</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Ата –ана мен бала ара-қатынасына психологиялық коррекция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Психологиялық тұрғыда ата –ана жақтан көрінетін қаталдық , зорлық-зомбылық,ізгілікке қарсы қатынастар деңгейінде  алынған тәжірибемізбен бөлісеміз. Авторлар осы мәселеден шығу жолдарын ,балаға жағымды әсер ететін әдістемелердә ұсынады.</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Психологиялық пәндерді оқыту әдістемесі :Оқу құралында Психологиялық пәндерді оқыту әдістемесінің теориялық негізіне: оқытудың психологиялық теориясы, оқу әрекеті,дамыта оқыту,сондай-ақ  гуманитарлы пәндерді  оқытудың белсенді әдістер жүйесі толық ашылған.Қолданбалы түрінде  сабақтың өтілу түрлері</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лекция ,  семинар ,практикалық және лабораториялық сабақтар ) білімгерлердің теориялық кәсіби ойлау деңгейін , оны тәжірибеде қолдану іскерлігін арттыруға бағытталған.Оқу құралы оқытушыларға , арнайы психология мамандығы білімгерлеріне және гуманитарлы пәндерге арналады.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lastRenderedPageBreak/>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6C727A" w:rsidRPr="006C727A" w:rsidRDefault="006C727A" w:rsidP="006C727A">
      <w:pPr>
        <w:spacing w:before="100" w:beforeAutospacing="1" w:after="100" w:afterAutospacing="1" w:line="240" w:lineRule="auto"/>
        <w:rPr>
          <w:rFonts w:ascii="Tahoma" w:eastAsia="Times New Roman" w:hAnsi="Tahoma" w:cs="Tahoma"/>
          <w:color w:val="333333"/>
          <w:sz w:val="18"/>
          <w:szCs w:val="18"/>
          <w:lang w:eastAsia="ru-RU"/>
        </w:rPr>
      </w:pPr>
      <w:r w:rsidRPr="006C727A">
        <w:rPr>
          <w:rFonts w:ascii="Tahoma" w:eastAsia="Times New Roman" w:hAnsi="Tahoma" w:cs="Tahoma"/>
          <w:color w:val="333333"/>
          <w:sz w:val="18"/>
          <w:szCs w:val="18"/>
          <w:lang w:eastAsia="ru-RU"/>
        </w:rPr>
        <w:t> </w:t>
      </w:r>
    </w:p>
    <w:p w:rsidR="00711D70" w:rsidRDefault="00711D70">
      <w:bookmarkStart w:id="0" w:name="_GoBack"/>
      <w:bookmarkEnd w:id="0"/>
    </w:p>
    <w:sectPr w:rsidR="00711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E24"/>
    <w:multiLevelType w:val="multilevel"/>
    <w:tmpl w:val="5E3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2736"/>
    <w:multiLevelType w:val="multilevel"/>
    <w:tmpl w:val="F86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626CE"/>
    <w:multiLevelType w:val="multilevel"/>
    <w:tmpl w:val="C42078A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B01675"/>
    <w:multiLevelType w:val="multilevel"/>
    <w:tmpl w:val="50CC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5002C"/>
    <w:multiLevelType w:val="multilevel"/>
    <w:tmpl w:val="B23E8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6B2F71"/>
    <w:multiLevelType w:val="multilevel"/>
    <w:tmpl w:val="8C866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C9267A"/>
    <w:multiLevelType w:val="multilevel"/>
    <w:tmpl w:val="9BA8EB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FB1408"/>
    <w:multiLevelType w:val="multilevel"/>
    <w:tmpl w:val="572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E21584"/>
    <w:multiLevelType w:val="multilevel"/>
    <w:tmpl w:val="283C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9F5F7B"/>
    <w:multiLevelType w:val="multilevel"/>
    <w:tmpl w:val="6DBC2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A969CF"/>
    <w:multiLevelType w:val="multilevel"/>
    <w:tmpl w:val="14F0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DB3F02"/>
    <w:multiLevelType w:val="multilevel"/>
    <w:tmpl w:val="C9D0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ED0491"/>
    <w:multiLevelType w:val="multilevel"/>
    <w:tmpl w:val="E2C43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296F85"/>
    <w:multiLevelType w:val="multilevel"/>
    <w:tmpl w:val="3D3C9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D840B4"/>
    <w:multiLevelType w:val="multilevel"/>
    <w:tmpl w:val="DEE208B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E22146"/>
    <w:multiLevelType w:val="multilevel"/>
    <w:tmpl w:val="5AF25432"/>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3119C3"/>
    <w:multiLevelType w:val="multilevel"/>
    <w:tmpl w:val="2AC6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D21B7"/>
    <w:multiLevelType w:val="multilevel"/>
    <w:tmpl w:val="37B8F6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164C13"/>
    <w:multiLevelType w:val="multilevel"/>
    <w:tmpl w:val="868419A2"/>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6C45ED"/>
    <w:multiLevelType w:val="multilevel"/>
    <w:tmpl w:val="A50677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CA375EC"/>
    <w:multiLevelType w:val="multilevel"/>
    <w:tmpl w:val="642442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384440"/>
    <w:multiLevelType w:val="multilevel"/>
    <w:tmpl w:val="13A4E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E080211"/>
    <w:multiLevelType w:val="multilevel"/>
    <w:tmpl w:val="DE96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603C57"/>
    <w:multiLevelType w:val="multilevel"/>
    <w:tmpl w:val="49D4DF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FB72D7"/>
    <w:multiLevelType w:val="multilevel"/>
    <w:tmpl w:val="0470959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FAB3718"/>
    <w:multiLevelType w:val="multilevel"/>
    <w:tmpl w:val="8242A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C47509"/>
    <w:multiLevelType w:val="multilevel"/>
    <w:tmpl w:val="6150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08E4A19"/>
    <w:multiLevelType w:val="multilevel"/>
    <w:tmpl w:val="E06E93D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0DC694E"/>
    <w:multiLevelType w:val="multilevel"/>
    <w:tmpl w:val="4478F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118005C"/>
    <w:multiLevelType w:val="multilevel"/>
    <w:tmpl w:val="CBAA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123287E"/>
    <w:multiLevelType w:val="multilevel"/>
    <w:tmpl w:val="39A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12B4E83"/>
    <w:multiLevelType w:val="multilevel"/>
    <w:tmpl w:val="559A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1F4614D"/>
    <w:multiLevelType w:val="multilevel"/>
    <w:tmpl w:val="11428C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2172301"/>
    <w:multiLevelType w:val="multilevel"/>
    <w:tmpl w:val="0966DD7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28534B7"/>
    <w:multiLevelType w:val="multilevel"/>
    <w:tmpl w:val="045ED51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2EF0728"/>
    <w:multiLevelType w:val="multilevel"/>
    <w:tmpl w:val="996ADDE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3374EFD"/>
    <w:multiLevelType w:val="multilevel"/>
    <w:tmpl w:val="F30A551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4D2955"/>
    <w:multiLevelType w:val="multilevel"/>
    <w:tmpl w:val="935E0B2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5C67EB"/>
    <w:multiLevelType w:val="multilevel"/>
    <w:tmpl w:val="E0C44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9B218F"/>
    <w:multiLevelType w:val="multilevel"/>
    <w:tmpl w:val="4A7C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FB1FBF"/>
    <w:multiLevelType w:val="multilevel"/>
    <w:tmpl w:val="58CE4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69753AF"/>
    <w:multiLevelType w:val="multilevel"/>
    <w:tmpl w:val="367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A1666D"/>
    <w:multiLevelType w:val="multilevel"/>
    <w:tmpl w:val="4A3A26C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6E20848"/>
    <w:multiLevelType w:val="multilevel"/>
    <w:tmpl w:val="A54CF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6F56BC5"/>
    <w:multiLevelType w:val="multilevel"/>
    <w:tmpl w:val="85FE02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7A84657"/>
    <w:multiLevelType w:val="multilevel"/>
    <w:tmpl w:val="63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81460F0"/>
    <w:multiLevelType w:val="multilevel"/>
    <w:tmpl w:val="63867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81D51B0"/>
    <w:multiLevelType w:val="multilevel"/>
    <w:tmpl w:val="2800EF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8330FE0"/>
    <w:multiLevelType w:val="multilevel"/>
    <w:tmpl w:val="53181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86F0613"/>
    <w:multiLevelType w:val="multilevel"/>
    <w:tmpl w:val="63CAD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8AA6D07"/>
    <w:multiLevelType w:val="multilevel"/>
    <w:tmpl w:val="EB606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8D3085C"/>
    <w:multiLevelType w:val="multilevel"/>
    <w:tmpl w:val="A57CFA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8F23C6B"/>
    <w:multiLevelType w:val="multilevel"/>
    <w:tmpl w:val="1B46A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8F647D2"/>
    <w:multiLevelType w:val="multilevel"/>
    <w:tmpl w:val="09FEC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98B0CE6"/>
    <w:multiLevelType w:val="multilevel"/>
    <w:tmpl w:val="260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9B613E3"/>
    <w:multiLevelType w:val="multilevel"/>
    <w:tmpl w:val="48FE9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9ED3D14"/>
    <w:multiLevelType w:val="multilevel"/>
    <w:tmpl w:val="D0DA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AB3714F"/>
    <w:multiLevelType w:val="multilevel"/>
    <w:tmpl w:val="510C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B5416AD"/>
    <w:multiLevelType w:val="multilevel"/>
    <w:tmpl w:val="50482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BCB6BBA"/>
    <w:multiLevelType w:val="multilevel"/>
    <w:tmpl w:val="0798AC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BE3021F"/>
    <w:multiLevelType w:val="multilevel"/>
    <w:tmpl w:val="0CD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BEC6D1E"/>
    <w:multiLevelType w:val="multilevel"/>
    <w:tmpl w:val="C85E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CAD589E"/>
    <w:multiLevelType w:val="multilevel"/>
    <w:tmpl w:val="C062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D3A663A"/>
    <w:multiLevelType w:val="multilevel"/>
    <w:tmpl w:val="F85C8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D9A624E"/>
    <w:multiLevelType w:val="multilevel"/>
    <w:tmpl w:val="3B94F4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E15354A"/>
    <w:multiLevelType w:val="multilevel"/>
    <w:tmpl w:val="2A06B336"/>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FA70D78"/>
    <w:multiLevelType w:val="multilevel"/>
    <w:tmpl w:val="CCF4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FEC6AAE"/>
    <w:multiLevelType w:val="multilevel"/>
    <w:tmpl w:val="C92291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06E4B1C"/>
    <w:multiLevelType w:val="multilevel"/>
    <w:tmpl w:val="7A767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0E11CF6"/>
    <w:multiLevelType w:val="multilevel"/>
    <w:tmpl w:val="6EF2B5D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14803BB"/>
    <w:multiLevelType w:val="multilevel"/>
    <w:tmpl w:val="B688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1920B74"/>
    <w:multiLevelType w:val="multilevel"/>
    <w:tmpl w:val="4462B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19E6C45"/>
    <w:multiLevelType w:val="multilevel"/>
    <w:tmpl w:val="CBD2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1A62207"/>
    <w:multiLevelType w:val="multilevel"/>
    <w:tmpl w:val="5C7A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2D45B20"/>
    <w:multiLevelType w:val="multilevel"/>
    <w:tmpl w:val="5F665AA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39D7515"/>
    <w:multiLevelType w:val="multilevel"/>
    <w:tmpl w:val="FE7EB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64A10D6"/>
    <w:multiLevelType w:val="multilevel"/>
    <w:tmpl w:val="1482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64D1485"/>
    <w:multiLevelType w:val="multilevel"/>
    <w:tmpl w:val="AD34166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6653716"/>
    <w:multiLevelType w:val="multilevel"/>
    <w:tmpl w:val="0C7C71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71B6120"/>
    <w:multiLevelType w:val="multilevel"/>
    <w:tmpl w:val="B1F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7384430"/>
    <w:multiLevelType w:val="multilevel"/>
    <w:tmpl w:val="533EE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73F5686"/>
    <w:multiLevelType w:val="multilevel"/>
    <w:tmpl w:val="40B8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7454684"/>
    <w:multiLevelType w:val="multilevel"/>
    <w:tmpl w:val="F5F2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7BA44EC"/>
    <w:multiLevelType w:val="multilevel"/>
    <w:tmpl w:val="BA4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7E07803"/>
    <w:multiLevelType w:val="multilevel"/>
    <w:tmpl w:val="B61A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7F05A81"/>
    <w:multiLevelType w:val="multilevel"/>
    <w:tmpl w:val="BF88548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8FB6968"/>
    <w:multiLevelType w:val="multilevel"/>
    <w:tmpl w:val="F4E23C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94579F1"/>
    <w:multiLevelType w:val="multilevel"/>
    <w:tmpl w:val="C768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9846436"/>
    <w:multiLevelType w:val="multilevel"/>
    <w:tmpl w:val="6428F1E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99D3671"/>
    <w:multiLevelType w:val="multilevel"/>
    <w:tmpl w:val="A2B8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ABB7A26"/>
    <w:multiLevelType w:val="multilevel"/>
    <w:tmpl w:val="A6408D3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B034B3D"/>
    <w:multiLevelType w:val="multilevel"/>
    <w:tmpl w:val="2AD0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B4F2CFD"/>
    <w:multiLevelType w:val="multilevel"/>
    <w:tmpl w:val="23B6509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B504AB6"/>
    <w:multiLevelType w:val="multilevel"/>
    <w:tmpl w:val="D410201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D066A5D"/>
    <w:multiLevelType w:val="multilevel"/>
    <w:tmpl w:val="A4D042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DC8078A"/>
    <w:multiLevelType w:val="multilevel"/>
    <w:tmpl w:val="DBD4D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E872959"/>
    <w:multiLevelType w:val="multilevel"/>
    <w:tmpl w:val="F8F8C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ECD1B59"/>
    <w:multiLevelType w:val="multilevel"/>
    <w:tmpl w:val="9824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F1E5FDC"/>
    <w:multiLevelType w:val="multilevel"/>
    <w:tmpl w:val="737E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F422E3B"/>
    <w:multiLevelType w:val="multilevel"/>
    <w:tmpl w:val="B8AC15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F6574BA"/>
    <w:multiLevelType w:val="multilevel"/>
    <w:tmpl w:val="A132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F6D199F"/>
    <w:multiLevelType w:val="multilevel"/>
    <w:tmpl w:val="1864081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FD82D21"/>
    <w:multiLevelType w:val="multilevel"/>
    <w:tmpl w:val="006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02256F7"/>
    <w:multiLevelType w:val="multilevel"/>
    <w:tmpl w:val="20CC7D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0F43C46"/>
    <w:multiLevelType w:val="multilevel"/>
    <w:tmpl w:val="EF728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11B10CC"/>
    <w:multiLevelType w:val="multilevel"/>
    <w:tmpl w:val="102CD3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1C0494A"/>
    <w:multiLevelType w:val="multilevel"/>
    <w:tmpl w:val="9A4E0B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26B6FF3"/>
    <w:multiLevelType w:val="multilevel"/>
    <w:tmpl w:val="275681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2715F51"/>
    <w:multiLevelType w:val="multilevel"/>
    <w:tmpl w:val="F892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3435010"/>
    <w:multiLevelType w:val="multilevel"/>
    <w:tmpl w:val="902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38B23D9"/>
    <w:multiLevelType w:val="multilevel"/>
    <w:tmpl w:val="022A69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3F87867"/>
    <w:multiLevelType w:val="multilevel"/>
    <w:tmpl w:val="A3C2D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5071DDF"/>
    <w:multiLevelType w:val="multilevel"/>
    <w:tmpl w:val="6F3852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6C14E6F"/>
    <w:multiLevelType w:val="multilevel"/>
    <w:tmpl w:val="58EA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75505F1"/>
    <w:multiLevelType w:val="multilevel"/>
    <w:tmpl w:val="3A0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78C2CEE"/>
    <w:multiLevelType w:val="multilevel"/>
    <w:tmpl w:val="A3D0D6D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8D745F5"/>
    <w:multiLevelType w:val="multilevel"/>
    <w:tmpl w:val="F1CA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9221577"/>
    <w:multiLevelType w:val="multilevel"/>
    <w:tmpl w:val="3FFA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9412B30"/>
    <w:multiLevelType w:val="multilevel"/>
    <w:tmpl w:val="279E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967658E"/>
    <w:multiLevelType w:val="multilevel"/>
    <w:tmpl w:val="A53687A2"/>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A6E602A"/>
    <w:multiLevelType w:val="multilevel"/>
    <w:tmpl w:val="D264D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A726524"/>
    <w:multiLevelType w:val="multilevel"/>
    <w:tmpl w:val="DE4A38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AF750EB"/>
    <w:multiLevelType w:val="multilevel"/>
    <w:tmpl w:val="22127C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B334A06"/>
    <w:multiLevelType w:val="multilevel"/>
    <w:tmpl w:val="355C8F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CAC4D06"/>
    <w:multiLevelType w:val="multilevel"/>
    <w:tmpl w:val="5BF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D59442D"/>
    <w:multiLevelType w:val="multilevel"/>
    <w:tmpl w:val="8C6E0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3DD84ADE"/>
    <w:multiLevelType w:val="multilevel"/>
    <w:tmpl w:val="EDF0BC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DDA225E"/>
    <w:multiLevelType w:val="multilevel"/>
    <w:tmpl w:val="75D4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E811E3B"/>
    <w:multiLevelType w:val="multilevel"/>
    <w:tmpl w:val="CEF8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ECD763B"/>
    <w:multiLevelType w:val="multilevel"/>
    <w:tmpl w:val="129C6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3F05681F"/>
    <w:multiLevelType w:val="multilevel"/>
    <w:tmpl w:val="7D267D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F515A66"/>
    <w:multiLevelType w:val="multilevel"/>
    <w:tmpl w:val="8222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F6A75C2"/>
    <w:multiLevelType w:val="multilevel"/>
    <w:tmpl w:val="C01EC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FA01312"/>
    <w:multiLevelType w:val="multilevel"/>
    <w:tmpl w:val="7DD037A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FC34CB7"/>
    <w:multiLevelType w:val="multilevel"/>
    <w:tmpl w:val="A30CA5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FEF078B"/>
    <w:multiLevelType w:val="multilevel"/>
    <w:tmpl w:val="2670F2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FFD1D1B"/>
    <w:multiLevelType w:val="multilevel"/>
    <w:tmpl w:val="8256B6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02F0234"/>
    <w:multiLevelType w:val="multilevel"/>
    <w:tmpl w:val="427E36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1150601"/>
    <w:multiLevelType w:val="multilevel"/>
    <w:tmpl w:val="125E1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1726DEC"/>
    <w:multiLevelType w:val="multilevel"/>
    <w:tmpl w:val="7D1C05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1BE48F8"/>
    <w:multiLevelType w:val="multilevel"/>
    <w:tmpl w:val="119AB6BA"/>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3880375"/>
    <w:multiLevelType w:val="multilevel"/>
    <w:tmpl w:val="9648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3956260"/>
    <w:multiLevelType w:val="multilevel"/>
    <w:tmpl w:val="7646FE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3DC1E50"/>
    <w:multiLevelType w:val="multilevel"/>
    <w:tmpl w:val="1F3A3A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5B91762"/>
    <w:multiLevelType w:val="multilevel"/>
    <w:tmpl w:val="917A6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6114F5E"/>
    <w:multiLevelType w:val="multilevel"/>
    <w:tmpl w:val="3C3AF9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6C36B7E"/>
    <w:multiLevelType w:val="multilevel"/>
    <w:tmpl w:val="0B40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82C78AC"/>
    <w:multiLevelType w:val="multilevel"/>
    <w:tmpl w:val="66F0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8A818F6"/>
    <w:multiLevelType w:val="multilevel"/>
    <w:tmpl w:val="8BA23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8C1598C"/>
    <w:multiLevelType w:val="multilevel"/>
    <w:tmpl w:val="127214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8E94D48"/>
    <w:multiLevelType w:val="multilevel"/>
    <w:tmpl w:val="22264F6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49063329"/>
    <w:multiLevelType w:val="multilevel"/>
    <w:tmpl w:val="C6FA0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9840B69"/>
    <w:multiLevelType w:val="multilevel"/>
    <w:tmpl w:val="D46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9B72E01"/>
    <w:multiLevelType w:val="multilevel"/>
    <w:tmpl w:val="333CE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A057329"/>
    <w:multiLevelType w:val="multilevel"/>
    <w:tmpl w:val="6E702B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A3F06AC"/>
    <w:multiLevelType w:val="multilevel"/>
    <w:tmpl w:val="4994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A461342"/>
    <w:multiLevelType w:val="multilevel"/>
    <w:tmpl w:val="08063F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A4E5516"/>
    <w:multiLevelType w:val="multilevel"/>
    <w:tmpl w:val="E87A0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A571E47"/>
    <w:multiLevelType w:val="multilevel"/>
    <w:tmpl w:val="9E48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A9A4379"/>
    <w:multiLevelType w:val="multilevel"/>
    <w:tmpl w:val="62421C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C01027E"/>
    <w:multiLevelType w:val="multilevel"/>
    <w:tmpl w:val="963E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F512E7F"/>
    <w:multiLevelType w:val="multilevel"/>
    <w:tmpl w:val="0B228E2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F7A30A8"/>
    <w:multiLevelType w:val="multilevel"/>
    <w:tmpl w:val="B866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04D6913"/>
    <w:multiLevelType w:val="multilevel"/>
    <w:tmpl w:val="B79099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07D23EB"/>
    <w:multiLevelType w:val="multilevel"/>
    <w:tmpl w:val="620E0F4A"/>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1630553"/>
    <w:multiLevelType w:val="multilevel"/>
    <w:tmpl w:val="EB6C5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17E1286"/>
    <w:multiLevelType w:val="multilevel"/>
    <w:tmpl w:val="A92A20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21E21D0"/>
    <w:multiLevelType w:val="multilevel"/>
    <w:tmpl w:val="CC4C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2357CBB"/>
    <w:multiLevelType w:val="multilevel"/>
    <w:tmpl w:val="B34CE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2746A2D"/>
    <w:multiLevelType w:val="multilevel"/>
    <w:tmpl w:val="F850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48947CC"/>
    <w:multiLevelType w:val="multilevel"/>
    <w:tmpl w:val="4588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4BA1B23"/>
    <w:multiLevelType w:val="multilevel"/>
    <w:tmpl w:val="6BA03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4DB2490"/>
    <w:multiLevelType w:val="multilevel"/>
    <w:tmpl w:val="AF8C0D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52357FC"/>
    <w:multiLevelType w:val="multilevel"/>
    <w:tmpl w:val="6F2A130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57CD204B"/>
    <w:multiLevelType w:val="multilevel"/>
    <w:tmpl w:val="4184C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8421B8B"/>
    <w:multiLevelType w:val="multilevel"/>
    <w:tmpl w:val="D030622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587D0186"/>
    <w:multiLevelType w:val="multilevel"/>
    <w:tmpl w:val="32845EC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8870B1D"/>
    <w:multiLevelType w:val="multilevel"/>
    <w:tmpl w:val="087C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9FE25EF"/>
    <w:multiLevelType w:val="multilevel"/>
    <w:tmpl w:val="F6A816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5AAE7F16"/>
    <w:multiLevelType w:val="multilevel"/>
    <w:tmpl w:val="637E6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AB170F0"/>
    <w:multiLevelType w:val="multilevel"/>
    <w:tmpl w:val="F2181C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5ADF5E9B"/>
    <w:multiLevelType w:val="multilevel"/>
    <w:tmpl w:val="4CA8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5AEF44D9"/>
    <w:multiLevelType w:val="multilevel"/>
    <w:tmpl w:val="FA485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5B5D3A78"/>
    <w:multiLevelType w:val="multilevel"/>
    <w:tmpl w:val="9F2C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5BB57412"/>
    <w:multiLevelType w:val="multilevel"/>
    <w:tmpl w:val="328EF8D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5C1B506D"/>
    <w:multiLevelType w:val="multilevel"/>
    <w:tmpl w:val="377878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5CB730DF"/>
    <w:multiLevelType w:val="multilevel"/>
    <w:tmpl w:val="4EF6A98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CBD06F3"/>
    <w:multiLevelType w:val="multilevel"/>
    <w:tmpl w:val="AB4C2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D4C6AB3"/>
    <w:multiLevelType w:val="multilevel"/>
    <w:tmpl w:val="47F0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D5B33AB"/>
    <w:multiLevelType w:val="multilevel"/>
    <w:tmpl w:val="CC1E363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DF8351E"/>
    <w:multiLevelType w:val="multilevel"/>
    <w:tmpl w:val="FEDA84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DFC51EB"/>
    <w:multiLevelType w:val="multilevel"/>
    <w:tmpl w:val="F45C22F2"/>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5E180B9E"/>
    <w:multiLevelType w:val="multilevel"/>
    <w:tmpl w:val="B64CF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EBC200F"/>
    <w:multiLevelType w:val="multilevel"/>
    <w:tmpl w:val="51ACAF2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EC57284"/>
    <w:multiLevelType w:val="multilevel"/>
    <w:tmpl w:val="015A27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5EE261F2"/>
    <w:multiLevelType w:val="multilevel"/>
    <w:tmpl w:val="BDFA9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0270ADF"/>
    <w:multiLevelType w:val="multilevel"/>
    <w:tmpl w:val="869C92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05206A8"/>
    <w:multiLevelType w:val="multilevel"/>
    <w:tmpl w:val="32E28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605E3D9C"/>
    <w:multiLevelType w:val="multilevel"/>
    <w:tmpl w:val="AB6030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15A7292"/>
    <w:multiLevelType w:val="multilevel"/>
    <w:tmpl w:val="187CAD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1C81197"/>
    <w:multiLevelType w:val="multilevel"/>
    <w:tmpl w:val="07802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247088A"/>
    <w:multiLevelType w:val="multilevel"/>
    <w:tmpl w:val="688075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25804E3"/>
    <w:multiLevelType w:val="multilevel"/>
    <w:tmpl w:val="576C2EB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2E1139D"/>
    <w:multiLevelType w:val="multilevel"/>
    <w:tmpl w:val="288264E4"/>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413748E"/>
    <w:multiLevelType w:val="multilevel"/>
    <w:tmpl w:val="77709E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4A27840"/>
    <w:multiLevelType w:val="multilevel"/>
    <w:tmpl w:val="DDA4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674307F"/>
    <w:multiLevelType w:val="multilevel"/>
    <w:tmpl w:val="6CE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6A62AF0"/>
    <w:multiLevelType w:val="multilevel"/>
    <w:tmpl w:val="E750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673F39F0"/>
    <w:multiLevelType w:val="multilevel"/>
    <w:tmpl w:val="ED5698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68764FC6"/>
    <w:multiLevelType w:val="multilevel"/>
    <w:tmpl w:val="29E0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89746A5"/>
    <w:multiLevelType w:val="multilevel"/>
    <w:tmpl w:val="D1F09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8A9689E"/>
    <w:multiLevelType w:val="multilevel"/>
    <w:tmpl w:val="A322F8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69F63F34"/>
    <w:multiLevelType w:val="multilevel"/>
    <w:tmpl w:val="C1D8302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A200E2E"/>
    <w:multiLevelType w:val="multilevel"/>
    <w:tmpl w:val="6A525B94"/>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6ADD6568"/>
    <w:multiLevelType w:val="multilevel"/>
    <w:tmpl w:val="126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C054123"/>
    <w:multiLevelType w:val="multilevel"/>
    <w:tmpl w:val="3B86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6C5A0EE4"/>
    <w:multiLevelType w:val="multilevel"/>
    <w:tmpl w:val="E430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6CEE483B"/>
    <w:multiLevelType w:val="multilevel"/>
    <w:tmpl w:val="84FADBE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6D175D14"/>
    <w:multiLevelType w:val="multilevel"/>
    <w:tmpl w:val="3F749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6F667E01"/>
    <w:multiLevelType w:val="multilevel"/>
    <w:tmpl w:val="76003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6F697093"/>
    <w:multiLevelType w:val="multilevel"/>
    <w:tmpl w:val="2C7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F9458D9"/>
    <w:multiLevelType w:val="multilevel"/>
    <w:tmpl w:val="96408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6FBA1148"/>
    <w:multiLevelType w:val="multilevel"/>
    <w:tmpl w:val="4658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0577970"/>
    <w:multiLevelType w:val="multilevel"/>
    <w:tmpl w:val="2A5A31E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0C17F00"/>
    <w:multiLevelType w:val="multilevel"/>
    <w:tmpl w:val="F6829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15103BE"/>
    <w:multiLevelType w:val="multilevel"/>
    <w:tmpl w:val="91A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1AA448B"/>
    <w:multiLevelType w:val="multilevel"/>
    <w:tmpl w:val="92B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1AC2117"/>
    <w:multiLevelType w:val="multilevel"/>
    <w:tmpl w:val="2D546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71EC48AB"/>
    <w:multiLevelType w:val="multilevel"/>
    <w:tmpl w:val="0804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72062071"/>
    <w:multiLevelType w:val="multilevel"/>
    <w:tmpl w:val="8FDC5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72602152"/>
    <w:multiLevelType w:val="multilevel"/>
    <w:tmpl w:val="0766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2F31293"/>
    <w:multiLevelType w:val="multilevel"/>
    <w:tmpl w:val="9650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3487147"/>
    <w:multiLevelType w:val="multilevel"/>
    <w:tmpl w:val="FA22A4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735B47A7"/>
    <w:multiLevelType w:val="multilevel"/>
    <w:tmpl w:val="35B49D2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73AE2243"/>
    <w:multiLevelType w:val="multilevel"/>
    <w:tmpl w:val="301035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73D92893"/>
    <w:multiLevelType w:val="multilevel"/>
    <w:tmpl w:val="A7423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73DD46E1"/>
    <w:multiLevelType w:val="multilevel"/>
    <w:tmpl w:val="C5A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4066669"/>
    <w:multiLevelType w:val="multilevel"/>
    <w:tmpl w:val="3B3CF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45A751F"/>
    <w:multiLevelType w:val="multilevel"/>
    <w:tmpl w:val="FE302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4CB4F07"/>
    <w:multiLevelType w:val="multilevel"/>
    <w:tmpl w:val="0558503E"/>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74F53CC4"/>
    <w:multiLevelType w:val="multilevel"/>
    <w:tmpl w:val="C934683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761856B5"/>
    <w:multiLevelType w:val="multilevel"/>
    <w:tmpl w:val="3A68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6E50993"/>
    <w:multiLevelType w:val="multilevel"/>
    <w:tmpl w:val="114AA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76F8589C"/>
    <w:multiLevelType w:val="multilevel"/>
    <w:tmpl w:val="5298279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770962C4"/>
    <w:multiLevelType w:val="multilevel"/>
    <w:tmpl w:val="A6EAD1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7796747F"/>
    <w:multiLevelType w:val="multilevel"/>
    <w:tmpl w:val="D6007F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77AD06B4"/>
    <w:multiLevelType w:val="multilevel"/>
    <w:tmpl w:val="9F02B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7902110A"/>
    <w:multiLevelType w:val="multilevel"/>
    <w:tmpl w:val="DC10E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7AC106B8"/>
    <w:multiLevelType w:val="multilevel"/>
    <w:tmpl w:val="EBD27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7B3F0465"/>
    <w:multiLevelType w:val="multilevel"/>
    <w:tmpl w:val="7E12E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B966B8C"/>
    <w:multiLevelType w:val="multilevel"/>
    <w:tmpl w:val="70168A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7BA65572"/>
    <w:multiLevelType w:val="multilevel"/>
    <w:tmpl w:val="7F8A5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7BCF7FFB"/>
    <w:multiLevelType w:val="multilevel"/>
    <w:tmpl w:val="27AE89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C40657F"/>
    <w:multiLevelType w:val="multilevel"/>
    <w:tmpl w:val="0630E184"/>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7C465AA0"/>
    <w:multiLevelType w:val="multilevel"/>
    <w:tmpl w:val="E1D8A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7C6C1A2D"/>
    <w:multiLevelType w:val="multilevel"/>
    <w:tmpl w:val="F2A096C4"/>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7C9232EB"/>
    <w:multiLevelType w:val="multilevel"/>
    <w:tmpl w:val="5BA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C9E0AA6"/>
    <w:multiLevelType w:val="multilevel"/>
    <w:tmpl w:val="74C65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7CF21780"/>
    <w:multiLevelType w:val="multilevel"/>
    <w:tmpl w:val="8218430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D0905FA"/>
    <w:multiLevelType w:val="multilevel"/>
    <w:tmpl w:val="053620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D3E7CC1"/>
    <w:multiLevelType w:val="multilevel"/>
    <w:tmpl w:val="7366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7D476A27"/>
    <w:multiLevelType w:val="multilevel"/>
    <w:tmpl w:val="573607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D7C3EE9"/>
    <w:multiLevelType w:val="multilevel"/>
    <w:tmpl w:val="68867E6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DCF4DA0"/>
    <w:multiLevelType w:val="multilevel"/>
    <w:tmpl w:val="88581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7DDF1DFD"/>
    <w:multiLevelType w:val="multilevel"/>
    <w:tmpl w:val="55F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E87631A"/>
    <w:multiLevelType w:val="multilevel"/>
    <w:tmpl w:val="6040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ED1780C"/>
    <w:multiLevelType w:val="multilevel"/>
    <w:tmpl w:val="6A7688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7F6F203A"/>
    <w:multiLevelType w:val="multilevel"/>
    <w:tmpl w:val="2B781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8"/>
  </w:num>
  <w:num w:numId="2">
    <w:abstractNumId w:val="5"/>
  </w:num>
  <w:num w:numId="3">
    <w:abstractNumId w:val="144"/>
  </w:num>
  <w:num w:numId="4">
    <w:abstractNumId w:val="39"/>
  </w:num>
  <w:num w:numId="5">
    <w:abstractNumId w:val="141"/>
  </w:num>
  <w:num w:numId="6">
    <w:abstractNumId w:val="98"/>
  </w:num>
  <w:num w:numId="7">
    <w:abstractNumId w:val="181"/>
  </w:num>
  <w:num w:numId="8">
    <w:abstractNumId w:val="251"/>
  </w:num>
  <w:num w:numId="9">
    <w:abstractNumId w:val="160"/>
  </w:num>
  <w:num w:numId="10">
    <w:abstractNumId w:val="105"/>
  </w:num>
  <w:num w:numId="11">
    <w:abstractNumId w:val="50"/>
  </w:num>
  <w:num w:numId="12">
    <w:abstractNumId w:val="67"/>
  </w:num>
  <w:num w:numId="13">
    <w:abstractNumId w:val="43"/>
  </w:num>
  <w:num w:numId="14">
    <w:abstractNumId w:val="185"/>
  </w:num>
  <w:num w:numId="15">
    <w:abstractNumId w:val="38"/>
  </w:num>
  <w:num w:numId="16">
    <w:abstractNumId w:val="159"/>
  </w:num>
  <w:num w:numId="17">
    <w:abstractNumId w:val="106"/>
  </w:num>
  <w:num w:numId="18">
    <w:abstractNumId w:val="139"/>
  </w:num>
  <w:num w:numId="19">
    <w:abstractNumId w:val="180"/>
  </w:num>
  <w:num w:numId="20">
    <w:abstractNumId w:val="145"/>
  </w:num>
  <w:num w:numId="21">
    <w:abstractNumId w:val="134"/>
  </w:num>
  <w:num w:numId="22">
    <w:abstractNumId w:val="211"/>
  </w:num>
  <w:num w:numId="23">
    <w:abstractNumId w:val="143"/>
  </w:num>
  <w:num w:numId="24">
    <w:abstractNumId w:val="204"/>
  </w:num>
  <w:num w:numId="25">
    <w:abstractNumId w:val="259"/>
  </w:num>
  <w:num w:numId="26">
    <w:abstractNumId w:val="190"/>
  </w:num>
  <w:num w:numId="27">
    <w:abstractNumId w:val="244"/>
  </w:num>
  <w:num w:numId="28">
    <w:abstractNumId w:val="201"/>
  </w:num>
  <w:num w:numId="29">
    <w:abstractNumId w:val="163"/>
  </w:num>
  <w:num w:numId="30">
    <w:abstractNumId w:val="196"/>
  </w:num>
  <w:num w:numId="31">
    <w:abstractNumId w:val="14"/>
  </w:num>
  <w:num w:numId="32">
    <w:abstractNumId w:val="101"/>
  </w:num>
  <w:num w:numId="33">
    <w:abstractNumId w:val="232"/>
  </w:num>
  <w:num w:numId="34">
    <w:abstractNumId w:val="88"/>
  </w:num>
  <w:num w:numId="35">
    <w:abstractNumId w:val="156"/>
  </w:num>
  <w:num w:numId="36">
    <w:abstractNumId w:val="252"/>
  </w:num>
  <w:num w:numId="37">
    <w:abstractNumId w:val="92"/>
  </w:num>
  <w:num w:numId="38">
    <w:abstractNumId w:val="74"/>
  </w:num>
  <w:num w:numId="39">
    <w:abstractNumId w:val="36"/>
  </w:num>
  <w:num w:numId="40">
    <w:abstractNumId w:val="35"/>
  </w:num>
  <w:num w:numId="41">
    <w:abstractNumId w:val="161"/>
  </w:num>
  <w:num w:numId="42">
    <w:abstractNumId w:val="184"/>
  </w:num>
  <w:num w:numId="43">
    <w:abstractNumId w:val="240"/>
  </w:num>
  <w:num w:numId="44">
    <w:abstractNumId w:val="223"/>
  </w:num>
  <w:num w:numId="45">
    <w:abstractNumId w:val="150"/>
  </w:num>
  <w:num w:numId="46">
    <w:abstractNumId w:val="42"/>
  </w:num>
  <w:num w:numId="47">
    <w:abstractNumId w:val="175"/>
  </w:num>
  <w:num w:numId="48">
    <w:abstractNumId w:val="189"/>
  </w:num>
  <w:num w:numId="49">
    <w:abstractNumId w:val="24"/>
  </w:num>
  <w:num w:numId="50">
    <w:abstractNumId w:val="217"/>
  </w:num>
  <w:num w:numId="51">
    <w:abstractNumId w:val="133"/>
  </w:num>
  <w:num w:numId="52">
    <w:abstractNumId w:val="2"/>
  </w:num>
  <w:num w:numId="53">
    <w:abstractNumId w:val="90"/>
  </w:num>
  <w:num w:numId="54">
    <w:abstractNumId w:val="243"/>
  </w:num>
  <w:num w:numId="55">
    <w:abstractNumId w:val="102"/>
  </w:num>
  <w:num w:numId="56">
    <w:abstractNumId w:val="162"/>
  </w:num>
  <w:num w:numId="57">
    <w:abstractNumId w:val="79"/>
  </w:num>
  <w:num w:numId="58">
    <w:abstractNumId w:val="236"/>
  </w:num>
  <w:num w:numId="59">
    <w:abstractNumId w:val="205"/>
  </w:num>
  <w:num w:numId="60">
    <w:abstractNumId w:val="91"/>
  </w:num>
  <w:num w:numId="61">
    <w:abstractNumId w:val="3"/>
  </w:num>
  <w:num w:numId="62">
    <w:abstractNumId w:val="216"/>
  </w:num>
  <w:num w:numId="63">
    <w:abstractNumId w:val="78"/>
  </w:num>
  <w:num w:numId="64">
    <w:abstractNumId w:val="187"/>
  </w:num>
  <w:num w:numId="65">
    <w:abstractNumId w:val="55"/>
  </w:num>
  <w:num w:numId="66">
    <w:abstractNumId w:val="32"/>
  </w:num>
  <w:num w:numId="67">
    <w:abstractNumId w:val="64"/>
  </w:num>
  <w:num w:numId="68">
    <w:abstractNumId w:val="135"/>
  </w:num>
  <w:num w:numId="69">
    <w:abstractNumId w:val="59"/>
  </w:num>
  <w:num w:numId="70">
    <w:abstractNumId w:val="172"/>
  </w:num>
  <w:num w:numId="71">
    <w:abstractNumId w:val="20"/>
  </w:num>
  <w:num w:numId="72">
    <w:abstractNumId w:val="127"/>
  </w:num>
  <w:num w:numId="73">
    <w:abstractNumId w:val="71"/>
  </w:num>
  <w:num w:numId="74">
    <w:abstractNumId w:val="13"/>
  </w:num>
  <w:num w:numId="75">
    <w:abstractNumId w:val="34"/>
  </w:num>
  <w:num w:numId="76">
    <w:abstractNumId w:val="68"/>
  </w:num>
  <w:num w:numId="77">
    <w:abstractNumId w:val="103"/>
  </w:num>
  <w:num w:numId="78">
    <w:abstractNumId w:val="142"/>
  </w:num>
  <w:num w:numId="79">
    <w:abstractNumId w:val="237"/>
  </w:num>
  <w:num w:numId="80">
    <w:abstractNumId w:val="121"/>
  </w:num>
  <w:num w:numId="81">
    <w:abstractNumId w:val="222"/>
  </w:num>
  <w:num w:numId="82">
    <w:abstractNumId w:val="31"/>
  </w:num>
  <w:num w:numId="83">
    <w:abstractNumId w:val="69"/>
  </w:num>
  <w:num w:numId="84">
    <w:abstractNumId w:val="52"/>
  </w:num>
  <w:num w:numId="85">
    <w:abstractNumId w:val="218"/>
  </w:num>
  <w:num w:numId="86">
    <w:abstractNumId w:val="231"/>
  </w:num>
  <w:num w:numId="87">
    <w:abstractNumId w:val="170"/>
  </w:num>
  <w:num w:numId="88">
    <w:abstractNumId w:val="219"/>
  </w:num>
  <w:num w:numId="89">
    <w:abstractNumId w:val="9"/>
  </w:num>
  <w:num w:numId="90">
    <w:abstractNumId w:val="46"/>
  </w:num>
  <w:num w:numId="91">
    <w:abstractNumId w:val="174"/>
  </w:num>
  <w:num w:numId="92">
    <w:abstractNumId w:val="246"/>
  </w:num>
  <w:num w:numId="93">
    <w:abstractNumId w:val="208"/>
  </w:num>
  <w:num w:numId="94">
    <w:abstractNumId w:val="149"/>
  </w:num>
  <w:num w:numId="95">
    <w:abstractNumId w:val="23"/>
  </w:num>
  <w:num w:numId="96">
    <w:abstractNumId w:val="62"/>
  </w:num>
  <w:num w:numId="97">
    <w:abstractNumId w:val="54"/>
  </w:num>
  <w:num w:numId="98">
    <w:abstractNumId w:val="226"/>
  </w:num>
  <w:num w:numId="99">
    <w:abstractNumId w:val="245"/>
  </w:num>
  <w:num w:numId="100">
    <w:abstractNumId w:val="136"/>
  </w:num>
  <w:num w:numId="101">
    <w:abstractNumId w:val="126"/>
  </w:num>
  <w:num w:numId="102">
    <w:abstractNumId w:val="57"/>
  </w:num>
  <w:num w:numId="103">
    <w:abstractNumId w:val="97"/>
  </w:num>
  <w:num w:numId="104">
    <w:abstractNumId w:val="40"/>
  </w:num>
  <w:num w:numId="105">
    <w:abstractNumId w:val="148"/>
  </w:num>
  <w:num w:numId="106">
    <w:abstractNumId w:val="129"/>
  </w:num>
  <w:num w:numId="107">
    <w:abstractNumId w:val="28"/>
  </w:num>
  <w:num w:numId="108">
    <w:abstractNumId w:val="111"/>
  </w:num>
  <w:num w:numId="109">
    <w:abstractNumId w:val="194"/>
  </w:num>
  <w:num w:numId="110">
    <w:abstractNumId w:val="75"/>
  </w:num>
  <w:num w:numId="111">
    <w:abstractNumId w:val="112"/>
  </w:num>
  <w:num w:numId="112">
    <w:abstractNumId w:val="19"/>
  </w:num>
  <w:num w:numId="113">
    <w:abstractNumId w:val="114"/>
  </w:num>
  <w:num w:numId="114">
    <w:abstractNumId w:val="41"/>
  </w:num>
  <w:num w:numId="115">
    <w:abstractNumId w:val="7"/>
  </w:num>
  <w:num w:numId="116">
    <w:abstractNumId w:val="66"/>
  </w:num>
  <w:num w:numId="117">
    <w:abstractNumId w:val="241"/>
  </w:num>
  <w:num w:numId="118">
    <w:abstractNumId w:val="152"/>
  </w:num>
  <w:num w:numId="119">
    <w:abstractNumId w:val="206"/>
  </w:num>
  <w:num w:numId="120">
    <w:abstractNumId w:val="131"/>
  </w:num>
  <w:num w:numId="121">
    <w:abstractNumId w:val="60"/>
  </w:num>
  <w:num w:numId="122">
    <w:abstractNumId w:val="45"/>
  </w:num>
  <w:num w:numId="123">
    <w:abstractNumId w:val="177"/>
  </w:num>
  <w:num w:numId="124">
    <w:abstractNumId w:val="225"/>
  </w:num>
  <w:num w:numId="125">
    <w:abstractNumId w:val="209"/>
  </w:num>
  <w:num w:numId="126">
    <w:abstractNumId w:val="192"/>
  </w:num>
  <w:num w:numId="127">
    <w:abstractNumId w:val="11"/>
  </w:num>
  <w:num w:numId="128">
    <w:abstractNumId w:val="85"/>
  </w:num>
  <w:num w:numId="129">
    <w:abstractNumId w:val="77"/>
  </w:num>
  <w:num w:numId="130">
    <w:abstractNumId w:val="258"/>
  </w:num>
  <w:num w:numId="131">
    <w:abstractNumId w:val="233"/>
  </w:num>
  <w:num w:numId="132">
    <w:abstractNumId w:val="255"/>
  </w:num>
  <w:num w:numId="133">
    <w:abstractNumId w:val="140"/>
  </w:num>
  <w:num w:numId="134">
    <w:abstractNumId w:val="176"/>
  </w:num>
  <w:num w:numId="135">
    <w:abstractNumId w:val="173"/>
  </w:num>
  <w:num w:numId="136">
    <w:abstractNumId w:val="253"/>
  </w:num>
  <w:num w:numId="137">
    <w:abstractNumId w:val="37"/>
  </w:num>
  <w:num w:numId="138">
    <w:abstractNumId w:val="33"/>
  </w:num>
  <w:num w:numId="139">
    <w:abstractNumId w:val="212"/>
  </w:num>
  <w:num w:numId="140">
    <w:abstractNumId w:val="202"/>
  </w:num>
  <w:num w:numId="141">
    <w:abstractNumId w:val="65"/>
  </w:num>
  <w:num w:numId="142">
    <w:abstractNumId w:val="164"/>
  </w:num>
  <w:num w:numId="143">
    <w:abstractNumId w:val="213"/>
  </w:num>
  <w:num w:numId="144">
    <w:abstractNumId w:val="186"/>
  </w:num>
  <w:num w:numId="145">
    <w:abstractNumId w:val="262"/>
  </w:num>
  <w:num w:numId="146">
    <w:abstractNumId w:val="239"/>
  </w:num>
  <w:num w:numId="147">
    <w:abstractNumId w:val="193"/>
  </w:num>
  <w:num w:numId="148">
    <w:abstractNumId w:val="27"/>
  </w:num>
  <w:num w:numId="149">
    <w:abstractNumId w:val="18"/>
  </w:num>
  <w:num w:numId="150">
    <w:abstractNumId w:val="203"/>
  </w:num>
  <w:num w:numId="151">
    <w:abstractNumId w:val="15"/>
  </w:num>
  <w:num w:numId="152">
    <w:abstractNumId w:val="93"/>
  </w:num>
  <w:num w:numId="153">
    <w:abstractNumId w:val="119"/>
  </w:num>
  <w:num w:numId="154">
    <w:abstractNumId w:val="191"/>
  </w:num>
  <w:num w:numId="155">
    <w:abstractNumId w:val="0"/>
  </w:num>
  <w:num w:numId="156">
    <w:abstractNumId w:val="124"/>
  </w:num>
  <w:num w:numId="157">
    <w:abstractNumId w:val="82"/>
  </w:num>
  <w:num w:numId="158">
    <w:abstractNumId w:val="256"/>
  </w:num>
  <w:num w:numId="159">
    <w:abstractNumId w:val="108"/>
  </w:num>
  <w:num w:numId="160">
    <w:abstractNumId w:val="214"/>
  </w:num>
  <w:num w:numId="161">
    <w:abstractNumId w:val="113"/>
  </w:num>
  <w:num w:numId="162">
    <w:abstractNumId w:val="16"/>
  </w:num>
  <w:num w:numId="163">
    <w:abstractNumId w:val="10"/>
  </w:num>
  <w:num w:numId="164">
    <w:abstractNumId w:val="26"/>
  </w:num>
  <w:num w:numId="165">
    <w:abstractNumId w:val="138"/>
  </w:num>
  <w:num w:numId="166">
    <w:abstractNumId w:val="22"/>
  </w:num>
  <w:num w:numId="167">
    <w:abstractNumId w:val="228"/>
  </w:num>
  <w:num w:numId="168">
    <w:abstractNumId w:val="182"/>
  </w:num>
  <w:num w:numId="169">
    <w:abstractNumId w:val="179"/>
  </w:num>
  <w:num w:numId="170">
    <w:abstractNumId w:val="153"/>
  </w:num>
  <w:num w:numId="171">
    <w:abstractNumId w:val="49"/>
  </w:num>
  <w:num w:numId="172">
    <w:abstractNumId w:val="25"/>
  </w:num>
  <w:num w:numId="173">
    <w:abstractNumId w:val="261"/>
  </w:num>
  <w:num w:numId="174">
    <w:abstractNumId w:val="220"/>
  </w:num>
  <w:num w:numId="175">
    <w:abstractNumId w:val="84"/>
  </w:num>
  <w:num w:numId="176">
    <w:abstractNumId w:val="73"/>
  </w:num>
  <w:num w:numId="177">
    <w:abstractNumId w:val="89"/>
  </w:num>
  <w:num w:numId="178">
    <w:abstractNumId w:val="4"/>
  </w:num>
  <w:num w:numId="179">
    <w:abstractNumId w:val="110"/>
  </w:num>
  <w:num w:numId="180">
    <w:abstractNumId w:val="83"/>
  </w:num>
  <w:num w:numId="181">
    <w:abstractNumId w:val="130"/>
  </w:num>
  <w:num w:numId="182">
    <w:abstractNumId w:val="147"/>
  </w:num>
  <w:num w:numId="183">
    <w:abstractNumId w:val="109"/>
  </w:num>
  <w:num w:numId="184">
    <w:abstractNumId w:val="61"/>
  </w:num>
  <w:num w:numId="185">
    <w:abstractNumId w:val="169"/>
  </w:num>
  <w:num w:numId="186">
    <w:abstractNumId w:val="53"/>
  </w:num>
  <w:num w:numId="187">
    <w:abstractNumId w:val="48"/>
  </w:num>
  <w:num w:numId="188">
    <w:abstractNumId w:val="58"/>
  </w:num>
  <w:num w:numId="189">
    <w:abstractNumId w:val="125"/>
  </w:num>
  <w:num w:numId="190">
    <w:abstractNumId w:val="151"/>
  </w:num>
  <w:num w:numId="191">
    <w:abstractNumId w:val="171"/>
  </w:num>
  <w:num w:numId="192">
    <w:abstractNumId w:val="96"/>
  </w:num>
  <w:num w:numId="193">
    <w:abstractNumId w:val="250"/>
  </w:num>
  <w:num w:numId="194">
    <w:abstractNumId w:val="6"/>
  </w:num>
  <w:num w:numId="195">
    <w:abstractNumId w:val="155"/>
  </w:num>
  <w:num w:numId="196">
    <w:abstractNumId w:val="229"/>
  </w:num>
  <w:num w:numId="197">
    <w:abstractNumId w:val="154"/>
  </w:num>
  <w:num w:numId="198">
    <w:abstractNumId w:val="51"/>
  </w:num>
  <w:num w:numId="199">
    <w:abstractNumId w:val="117"/>
  </w:num>
  <w:num w:numId="200">
    <w:abstractNumId w:val="210"/>
  </w:num>
  <w:num w:numId="201">
    <w:abstractNumId w:val="168"/>
  </w:num>
  <w:num w:numId="202">
    <w:abstractNumId w:val="238"/>
  </w:num>
  <w:num w:numId="203">
    <w:abstractNumId w:val="267"/>
  </w:num>
  <w:num w:numId="204">
    <w:abstractNumId w:val="94"/>
  </w:num>
  <w:num w:numId="205">
    <w:abstractNumId w:val="120"/>
  </w:num>
  <w:num w:numId="206">
    <w:abstractNumId w:val="224"/>
  </w:num>
  <w:num w:numId="207">
    <w:abstractNumId w:val="199"/>
  </w:num>
  <w:num w:numId="208">
    <w:abstractNumId w:val="195"/>
  </w:num>
  <w:num w:numId="209">
    <w:abstractNumId w:val="70"/>
  </w:num>
  <w:num w:numId="210">
    <w:abstractNumId w:val="200"/>
  </w:num>
  <w:num w:numId="211">
    <w:abstractNumId w:val="264"/>
  </w:num>
  <w:num w:numId="212">
    <w:abstractNumId w:val="260"/>
  </w:num>
  <w:num w:numId="213">
    <w:abstractNumId w:val="116"/>
  </w:num>
  <w:num w:numId="214">
    <w:abstractNumId w:val="215"/>
  </w:num>
  <w:num w:numId="215">
    <w:abstractNumId w:val="100"/>
  </w:num>
  <w:num w:numId="216">
    <w:abstractNumId w:val="118"/>
  </w:num>
  <w:num w:numId="217">
    <w:abstractNumId w:val="146"/>
  </w:num>
  <w:num w:numId="218">
    <w:abstractNumId w:val="29"/>
  </w:num>
  <w:num w:numId="219">
    <w:abstractNumId w:val="76"/>
  </w:num>
  <w:num w:numId="220">
    <w:abstractNumId w:val="1"/>
  </w:num>
  <w:num w:numId="221">
    <w:abstractNumId w:val="207"/>
  </w:num>
  <w:num w:numId="222">
    <w:abstractNumId w:val="81"/>
  </w:num>
  <w:num w:numId="223">
    <w:abstractNumId w:val="221"/>
  </w:num>
  <w:num w:numId="224">
    <w:abstractNumId w:val="158"/>
  </w:num>
  <w:num w:numId="225">
    <w:abstractNumId w:val="21"/>
  </w:num>
  <w:num w:numId="226">
    <w:abstractNumId w:val="248"/>
  </w:num>
  <w:num w:numId="227">
    <w:abstractNumId w:val="247"/>
  </w:num>
  <w:num w:numId="228">
    <w:abstractNumId w:val="86"/>
  </w:num>
  <w:num w:numId="229">
    <w:abstractNumId w:val="263"/>
  </w:num>
  <w:num w:numId="230">
    <w:abstractNumId w:val="30"/>
  </w:num>
  <w:num w:numId="231">
    <w:abstractNumId w:val="132"/>
  </w:num>
  <w:num w:numId="232">
    <w:abstractNumId w:val="107"/>
  </w:num>
  <w:num w:numId="233">
    <w:abstractNumId w:val="115"/>
  </w:num>
  <w:num w:numId="234">
    <w:abstractNumId w:val="87"/>
  </w:num>
  <w:num w:numId="235">
    <w:abstractNumId w:val="188"/>
  </w:num>
  <w:num w:numId="236">
    <w:abstractNumId w:val="12"/>
  </w:num>
  <w:num w:numId="237">
    <w:abstractNumId w:val="257"/>
  </w:num>
  <w:num w:numId="238">
    <w:abstractNumId w:val="254"/>
  </w:num>
  <w:num w:numId="239">
    <w:abstractNumId w:val="80"/>
  </w:num>
  <w:num w:numId="240">
    <w:abstractNumId w:val="197"/>
  </w:num>
  <w:num w:numId="241">
    <w:abstractNumId w:val="178"/>
  </w:num>
  <w:num w:numId="242">
    <w:abstractNumId w:val="167"/>
  </w:num>
  <w:num w:numId="243">
    <w:abstractNumId w:val="230"/>
  </w:num>
  <w:num w:numId="244">
    <w:abstractNumId w:val="104"/>
  </w:num>
  <w:num w:numId="245">
    <w:abstractNumId w:val="227"/>
  </w:num>
  <w:num w:numId="246">
    <w:abstractNumId w:val="165"/>
  </w:num>
  <w:num w:numId="247">
    <w:abstractNumId w:val="56"/>
  </w:num>
  <w:num w:numId="248">
    <w:abstractNumId w:val="242"/>
  </w:num>
  <w:num w:numId="249">
    <w:abstractNumId w:val="157"/>
  </w:num>
  <w:num w:numId="250">
    <w:abstractNumId w:val="249"/>
  </w:num>
  <w:num w:numId="251">
    <w:abstractNumId w:val="63"/>
  </w:num>
  <w:num w:numId="252">
    <w:abstractNumId w:val="95"/>
  </w:num>
  <w:num w:numId="253">
    <w:abstractNumId w:val="235"/>
  </w:num>
  <w:num w:numId="254">
    <w:abstractNumId w:val="137"/>
  </w:num>
  <w:num w:numId="255">
    <w:abstractNumId w:val="122"/>
  </w:num>
  <w:num w:numId="256">
    <w:abstractNumId w:val="166"/>
  </w:num>
  <w:num w:numId="257">
    <w:abstractNumId w:val="17"/>
  </w:num>
  <w:num w:numId="258">
    <w:abstractNumId w:val="234"/>
  </w:num>
  <w:num w:numId="259">
    <w:abstractNumId w:val="47"/>
  </w:num>
  <w:num w:numId="260">
    <w:abstractNumId w:val="123"/>
  </w:num>
  <w:num w:numId="261">
    <w:abstractNumId w:val="99"/>
  </w:num>
  <w:num w:numId="262">
    <w:abstractNumId w:val="44"/>
  </w:num>
  <w:num w:numId="263">
    <w:abstractNumId w:val="266"/>
  </w:num>
  <w:num w:numId="264">
    <w:abstractNumId w:val="198"/>
  </w:num>
  <w:num w:numId="265">
    <w:abstractNumId w:val="8"/>
  </w:num>
  <w:num w:numId="266">
    <w:abstractNumId w:val="183"/>
  </w:num>
  <w:num w:numId="267">
    <w:abstractNumId w:val="72"/>
  </w:num>
  <w:num w:numId="268">
    <w:abstractNumId w:val="265"/>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7A"/>
    <w:rsid w:val="00163B95"/>
    <w:rsid w:val="00185998"/>
    <w:rsid w:val="00232699"/>
    <w:rsid w:val="0056090A"/>
    <w:rsid w:val="0056156A"/>
    <w:rsid w:val="00630AE0"/>
    <w:rsid w:val="006741AE"/>
    <w:rsid w:val="006C727A"/>
    <w:rsid w:val="00711D70"/>
    <w:rsid w:val="00AA12F2"/>
    <w:rsid w:val="00B31967"/>
    <w:rsid w:val="00C56554"/>
    <w:rsid w:val="00C73BC6"/>
    <w:rsid w:val="00DB26FB"/>
    <w:rsid w:val="00E9091D"/>
    <w:rsid w:val="00EB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72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72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72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72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72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727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C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7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72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72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72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72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72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727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C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7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4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42633</Words>
  <Characters>243014</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2017-12-19T14:00:00Z</dcterms:created>
  <dcterms:modified xsi:type="dcterms:W3CDTF">2017-12-19T14:00:00Z</dcterms:modified>
</cp:coreProperties>
</file>